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97" w:rsidRDefault="00FC6897">
      <w:pPr>
        <w:autoSpaceDE w:val="0"/>
        <w:autoSpaceDN w:val="0"/>
        <w:spacing w:after="78" w:line="220" w:lineRule="exact"/>
      </w:pPr>
    </w:p>
    <w:p w:rsidR="00B33E9F" w:rsidRPr="00B33E9F" w:rsidRDefault="00B33E9F" w:rsidP="00B33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B33E9F"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>МИНИСТЕРСТВО ПРОСВЕЩЕНИЯ РОССИЙСКОЙ ФЕДЕРАЦИИ</w:t>
      </w:r>
    </w:p>
    <w:p w:rsidR="00B33E9F" w:rsidRPr="00B33E9F" w:rsidRDefault="00B33E9F" w:rsidP="00B33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B33E9F"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>‌Министерство образования Оренбургской области‌‌</w:t>
      </w:r>
      <w:r w:rsidRPr="009F5757">
        <w:rPr>
          <w:rFonts w:ascii="Times New Roman" w:eastAsia="Times New Roman" w:hAnsi="Times New Roman" w:cs="Times New Roman"/>
          <w:b/>
          <w:bCs/>
          <w:color w:val="333333"/>
          <w:sz w:val="16"/>
        </w:rPr>
        <w:t> </w:t>
      </w:r>
    </w:p>
    <w:p w:rsidR="00B33E9F" w:rsidRPr="00B33E9F" w:rsidRDefault="00B33E9F" w:rsidP="00B33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B33E9F"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 xml:space="preserve">‌Управление образования </w:t>
      </w:r>
      <w:proofErr w:type="spellStart"/>
      <w:r w:rsidRPr="00B33E9F"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>Сорочинского</w:t>
      </w:r>
      <w:proofErr w:type="spellEnd"/>
      <w:r w:rsidRPr="00B33E9F"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 xml:space="preserve"> городского округа Оренбургской области‌</w:t>
      </w:r>
      <w:r w:rsidRPr="00B33E9F"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  <w:t>​</w:t>
      </w:r>
    </w:p>
    <w:p w:rsidR="00B33E9F" w:rsidRDefault="00B33E9F" w:rsidP="00B3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9F5757">
        <w:rPr>
          <w:rFonts w:ascii="Times New Roman" w:eastAsia="Times New Roman" w:hAnsi="Times New Roman" w:cs="Times New Roman"/>
          <w:b/>
          <w:bCs/>
          <w:color w:val="000000"/>
          <w:sz w:val="28"/>
        </w:rPr>
        <w:t>МБОУ "</w:t>
      </w:r>
      <w:proofErr w:type="spellStart"/>
      <w:r w:rsidRPr="009F5757">
        <w:rPr>
          <w:rFonts w:ascii="Times New Roman" w:eastAsia="Times New Roman" w:hAnsi="Times New Roman" w:cs="Times New Roman"/>
          <w:b/>
          <w:bCs/>
          <w:color w:val="000000"/>
          <w:sz w:val="28"/>
        </w:rPr>
        <w:t>Гамалеевская</w:t>
      </w:r>
      <w:proofErr w:type="spellEnd"/>
      <w:r w:rsidRPr="009F575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СОШ №1"</w:t>
      </w:r>
    </w:p>
    <w:p w:rsidR="00B33E9F" w:rsidRDefault="00B33E9F" w:rsidP="00B3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33E9F" w:rsidRPr="009F5757" w:rsidRDefault="00B33E9F" w:rsidP="00B33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33E9F" w:rsidTr="00B27F29">
        <w:tc>
          <w:tcPr>
            <w:tcW w:w="3190" w:type="dxa"/>
          </w:tcPr>
          <w:p w:rsidR="00B33E9F" w:rsidRPr="00B33E9F" w:rsidRDefault="00B33E9F" w:rsidP="00B27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/>
              </w:rPr>
            </w:pPr>
            <w:r w:rsidRPr="00B33E9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/>
              </w:rPr>
              <w:t>РАССМОТРЕНО</w:t>
            </w:r>
          </w:p>
          <w:p w:rsidR="00B33E9F" w:rsidRPr="00B33E9F" w:rsidRDefault="00B33E9F" w:rsidP="00B27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/>
              </w:rPr>
            </w:pPr>
            <w:r w:rsidRPr="00B33E9F">
              <w:rPr>
                <w:rFonts w:ascii="Times New Roman" w:eastAsia="Times New Roman" w:hAnsi="Times New Roman" w:cs="Times New Roman"/>
                <w:color w:val="333333"/>
                <w:sz w:val="21"/>
                <w:lang w:val="ru-RU"/>
              </w:rPr>
              <w:t>ШМО начальных классов</w:t>
            </w:r>
          </w:p>
          <w:p w:rsidR="00B33E9F" w:rsidRPr="00B33E9F" w:rsidRDefault="00B33E9F" w:rsidP="00B27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lang w:val="ru-RU"/>
              </w:rPr>
            </w:pPr>
            <w:r w:rsidRPr="00B33E9F">
              <w:rPr>
                <w:rFonts w:ascii="Times New Roman" w:eastAsia="Times New Roman" w:hAnsi="Times New Roman" w:cs="Times New Roman"/>
                <w:color w:val="333333"/>
                <w:sz w:val="21"/>
                <w:lang w:val="ru-RU"/>
              </w:rPr>
              <w:t>_________________________</w:t>
            </w:r>
          </w:p>
          <w:p w:rsidR="00B33E9F" w:rsidRPr="00B33E9F" w:rsidRDefault="00B33E9F" w:rsidP="00B27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B33E9F">
              <w:rPr>
                <w:rFonts w:ascii="Times New Roman" w:eastAsia="Times New Roman" w:hAnsi="Times New Roman" w:cs="Times New Roman"/>
                <w:color w:val="333333"/>
                <w:sz w:val="21"/>
                <w:lang w:val="ru-RU"/>
              </w:rPr>
              <w:t>Конденкова</w:t>
            </w:r>
            <w:proofErr w:type="spellEnd"/>
            <w:r w:rsidRPr="00B33E9F">
              <w:rPr>
                <w:rFonts w:ascii="Times New Roman" w:eastAsia="Times New Roman" w:hAnsi="Times New Roman" w:cs="Times New Roman"/>
                <w:color w:val="333333"/>
                <w:sz w:val="21"/>
                <w:lang w:val="ru-RU"/>
              </w:rPr>
              <w:t xml:space="preserve"> О.В.</w:t>
            </w:r>
          </w:p>
          <w:p w:rsidR="00B33E9F" w:rsidRPr="009F5757" w:rsidRDefault="00B33E9F" w:rsidP="00B27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9F5757">
              <w:rPr>
                <w:rFonts w:ascii="Times New Roman" w:eastAsia="Times New Roman" w:hAnsi="Times New Roman" w:cs="Times New Roman"/>
                <w:color w:val="333333"/>
                <w:sz w:val="21"/>
              </w:rPr>
              <w:t>Протокол</w:t>
            </w:r>
            <w:proofErr w:type="spellEnd"/>
            <w:r w:rsidRPr="009F5757">
              <w:rPr>
                <w:rFonts w:ascii="Times New Roman" w:eastAsia="Times New Roman" w:hAnsi="Times New Roman" w:cs="Times New Roman"/>
                <w:color w:val="333333"/>
                <w:sz w:val="21"/>
              </w:rPr>
              <w:t xml:space="preserve"> №1</w:t>
            </w:r>
            <w:r w:rsidRPr="009F575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proofErr w:type="spellStart"/>
            <w:r w:rsidRPr="009F575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от</w:t>
            </w:r>
            <w:proofErr w:type="spellEnd"/>
            <w:r w:rsidRPr="009F575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</w:rPr>
              <w:t>30</w:t>
            </w:r>
            <w:r w:rsidRPr="009F575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» </w:t>
            </w:r>
            <w:proofErr w:type="spellStart"/>
            <w:r w:rsidRPr="009F5757">
              <w:rPr>
                <w:rFonts w:ascii="Times New Roman" w:eastAsia="Times New Roman" w:hAnsi="Times New Roman" w:cs="Times New Roman"/>
                <w:color w:val="333333"/>
                <w:sz w:val="21"/>
              </w:rPr>
              <w:t>августа</w:t>
            </w:r>
            <w:proofErr w:type="spellEnd"/>
            <w:r w:rsidRPr="009F575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Pr="009F5757">
              <w:rPr>
                <w:rFonts w:ascii="Times New Roman" w:eastAsia="Times New Roman" w:hAnsi="Times New Roman" w:cs="Times New Roman"/>
                <w:color w:val="333333"/>
                <w:sz w:val="21"/>
              </w:rPr>
              <w:t>2023</w:t>
            </w:r>
            <w:r w:rsidRPr="009F575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г.</w:t>
            </w:r>
          </w:p>
          <w:p w:rsidR="00B33E9F" w:rsidRDefault="00B33E9F" w:rsidP="00B27F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3190" w:type="dxa"/>
          </w:tcPr>
          <w:p w:rsidR="00B33E9F" w:rsidRPr="00B33E9F" w:rsidRDefault="00B33E9F" w:rsidP="00B27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/>
              </w:rPr>
            </w:pPr>
            <w:r w:rsidRPr="00B33E9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/>
              </w:rPr>
              <w:t>СОГЛАСОВАНО</w:t>
            </w:r>
          </w:p>
          <w:p w:rsidR="00B33E9F" w:rsidRPr="00B33E9F" w:rsidRDefault="00B33E9F" w:rsidP="00B27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/>
              </w:rPr>
            </w:pPr>
            <w:r w:rsidRPr="00B33E9F">
              <w:rPr>
                <w:rFonts w:ascii="Times New Roman" w:eastAsia="Times New Roman" w:hAnsi="Times New Roman" w:cs="Times New Roman"/>
                <w:color w:val="333333"/>
                <w:sz w:val="21"/>
                <w:lang w:val="ru-RU"/>
              </w:rPr>
              <w:t>Заместитель директора по УВР</w:t>
            </w:r>
          </w:p>
          <w:p w:rsidR="00B33E9F" w:rsidRPr="00B33E9F" w:rsidRDefault="00B33E9F" w:rsidP="00B27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/>
              </w:rPr>
            </w:pPr>
          </w:p>
          <w:p w:rsidR="00B33E9F" w:rsidRPr="00B33E9F" w:rsidRDefault="00B33E9F" w:rsidP="00B27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/>
              </w:rPr>
            </w:pPr>
            <w:r w:rsidRPr="00B33E9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/>
              </w:rPr>
              <w:t>_________________________</w:t>
            </w:r>
          </w:p>
          <w:p w:rsidR="00B33E9F" w:rsidRPr="00B33E9F" w:rsidRDefault="00B33E9F" w:rsidP="00B27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B33E9F">
              <w:rPr>
                <w:rFonts w:ascii="Times New Roman" w:eastAsia="Times New Roman" w:hAnsi="Times New Roman" w:cs="Times New Roman"/>
                <w:color w:val="333333"/>
                <w:sz w:val="21"/>
                <w:lang w:val="ru-RU"/>
              </w:rPr>
              <w:t>Белоклокова</w:t>
            </w:r>
            <w:proofErr w:type="spellEnd"/>
            <w:r w:rsidRPr="00B33E9F">
              <w:rPr>
                <w:rFonts w:ascii="Times New Roman" w:eastAsia="Times New Roman" w:hAnsi="Times New Roman" w:cs="Times New Roman"/>
                <w:color w:val="333333"/>
                <w:sz w:val="21"/>
                <w:lang w:val="ru-RU"/>
              </w:rPr>
              <w:t xml:space="preserve"> М.С.</w:t>
            </w:r>
            <w:r w:rsidRPr="00B33E9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/>
              </w:rPr>
              <w:br/>
              <w:t>«</w:t>
            </w:r>
            <w:r w:rsidRPr="00B33E9F">
              <w:rPr>
                <w:rFonts w:ascii="Times New Roman" w:eastAsia="Times New Roman" w:hAnsi="Times New Roman" w:cs="Times New Roman"/>
                <w:color w:val="333333"/>
                <w:sz w:val="21"/>
                <w:lang w:val="ru-RU"/>
              </w:rPr>
              <w:t>30</w:t>
            </w:r>
            <w:r w:rsidRPr="00B33E9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/>
              </w:rPr>
              <w:t>»</w:t>
            </w:r>
            <w:r w:rsidRPr="009F575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Pr="00B33E9F">
              <w:rPr>
                <w:rFonts w:ascii="Times New Roman" w:eastAsia="Times New Roman" w:hAnsi="Times New Roman" w:cs="Times New Roman"/>
                <w:color w:val="333333"/>
                <w:sz w:val="21"/>
                <w:lang w:val="ru-RU"/>
              </w:rPr>
              <w:t>августа</w:t>
            </w:r>
            <w:r w:rsidRPr="009F575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Pr="00B33E9F">
              <w:rPr>
                <w:rFonts w:ascii="Times New Roman" w:eastAsia="Times New Roman" w:hAnsi="Times New Roman" w:cs="Times New Roman"/>
                <w:color w:val="333333"/>
                <w:sz w:val="21"/>
                <w:lang w:val="ru-RU"/>
              </w:rPr>
              <w:t>2023</w:t>
            </w:r>
            <w:r w:rsidRPr="009F575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Pr="00B33E9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/>
              </w:rPr>
              <w:t>г</w:t>
            </w:r>
          </w:p>
        </w:tc>
        <w:tc>
          <w:tcPr>
            <w:tcW w:w="3191" w:type="dxa"/>
          </w:tcPr>
          <w:p w:rsidR="00B33E9F" w:rsidRPr="00B33E9F" w:rsidRDefault="00B33E9F" w:rsidP="00B27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/>
              </w:rPr>
            </w:pPr>
            <w:r w:rsidRPr="00B33E9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/>
              </w:rPr>
              <w:t>УТВЕРЖДЕНО</w:t>
            </w:r>
          </w:p>
          <w:p w:rsidR="00B33E9F" w:rsidRPr="00B33E9F" w:rsidRDefault="00B33E9F" w:rsidP="00B27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/>
              </w:rPr>
            </w:pPr>
            <w:r w:rsidRPr="00B33E9F">
              <w:rPr>
                <w:rFonts w:ascii="Times New Roman" w:eastAsia="Times New Roman" w:hAnsi="Times New Roman" w:cs="Times New Roman"/>
                <w:color w:val="333333"/>
                <w:sz w:val="21"/>
                <w:lang w:val="ru-RU"/>
              </w:rPr>
              <w:t>директор школы</w:t>
            </w:r>
          </w:p>
          <w:p w:rsidR="00B33E9F" w:rsidRPr="00B33E9F" w:rsidRDefault="00B33E9F" w:rsidP="00B27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/>
              </w:rPr>
            </w:pPr>
          </w:p>
          <w:p w:rsidR="00B33E9F" w:rsidRPr="00B33E9F" w:rsidRDefault="00B33E9F" w:rsidP="00B27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/>
              </w:rPr>
            </w:pPr>
            <w:r w:rsidRPr="00B33E9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/>
              </w:rPr>
              <w:t>_________________________</w:t>
            </w:r>
          </w:p>
          <w:p w:rsidR="00B33E9F" w:rsidRPr="00B33E9F" w:rsidRDefault="00B33E9F" w:rsidP="00B27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/>
              </w:rPr>
            </w:pPr>
            <w:r w:rsidRPr="00B33E9F">
              <w:rPr>
                <w:rFonts w:ascii="Times New Roman" w:eastAsia="Times New Roman" w:hAnsi="Times New Roman" w:cs="Times New Roman"/>
                <w:color w:val="333333"/>
                <w:sz w:val="21"/>
                <w:lang w:val="ru-RU"/>
              </w:rPr>
              <w:t>Гладкова Е.Н.</w:t>
            </w:r>
          </w:p>
          <w:p w:rsidR="00B33E9F" w:rsidRPr="009F5757" w:rsidRDefault="00B33E9F" w:rsidP="00B27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9F5757">
              <w:rPr>
                <w:rFonts w:ascii="Times New Roman" w:eastAsia="Times New Roman" w:hAnsi="Times New Roman" w:cs="Times New Roman"/>
                <w:color w:val="333333"/>
                <w:sz w:val="21"/>
              </w:rPr>
              <w:t>Приказ</w:t>
            </w:r>
            <w:proofErr w:type="spellEnd"/>
            <w:r w:rsidRPr="009F5757">
              <w:rPr>
                <w:rFonts w:ascii="Times New Roman" w:eastAsia="Times New Roman" w:hAnsi="Times New Roman" w:cs="Times New Roman"/>
                <w:color w:val="333333"/>
                <w:sz w:val="21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</w:rPr>
              <w:t>67</w:t>
            </w:r>
            <w:r w:rsidRPr="009F575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proofErr w:type="spellStart"/>
            <w:r w:rsidRPr="009F575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от</w:t>
            </w:r>
            <w:proofErr w:type="spellEnd"/>
            <w:r w:rsidRPr="009F575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</w:rPr>
              <w:t>30</w:t>
            </w:r>
            <w:r w:rsidRPr="009F575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» </w:t>
            </w:r>
            <w:proofErr w:type="spellStart"/>
            <w:r w:rsidRPr="009F5757">
              <w:rPr>
                <w:rFonts w:ascii="Times New Roman" w:eastAsia="Times New Roman" w:hAnsi="Times New Roman" w:cs="Times New Roman"/>
                <w:color w:val="333333"/>
                <w:sz w:val="21"/>
              </w:rPr>
              <w:t>августа</w:t>
            </w:r>
            <w:proofErr w:type="spellEnd"/>
            <w:r w:rsidRPr="009F575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Pr="009F5757">
              <w:rPr>
                <w:rFonts w:ascii="Times New Roman" w:eastAsia="Times New Roman" w:hAnsi="Times New Roman" w:cs="Times New Roman"/>
                <w:color w:val="333333"/>
                <w:sz w:val="21"/>
              </w:rPr>
              <w:t>2023</w:t>
            </w:r>
            <w:r w:rsidRPr="009F575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г.</w:t>
            </w:r>
          </w:p>
          <w:p w:rsidR="00B33E9F" w:rsidRDefault="00B33E9F" w:rsidP="00B27F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</w:tbl>
    <w:p w:rsidR="00B33E9F" w:rsidRPr="009F5757" w:rsidRDefault="00B33E9F" w:rsidP="00B3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B33E9F" w:rsidRPr="009F5757" w:rsidRDefault="00B33E9F" w:rsidP="00B3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B33E9F" w:rsidRPr="009F5757" w:rsidRDefault="00B33E9F" w:rsidP="00B3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B33E9F" w:rsidRPr="00B33E9F" w:rsidRDefault="00B33E9F" w:rsidP="00B33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B33E9F">
        <w:rPr>
          <w:rFonts w:ascii="Times New Roman" w:eastAsia="Times New Roman" w:hAnsi="Times New Roman" w:cs="Times New Roman"/>
          <w:b/>
          <w:bCs/>
          <w:color w:val="000000"/>
          <w:sz w:val="32"/>
          <w:lang w:val="ru-RU"/>
        </w:rPr>
        <w:t>РАБОЧАЯ ПРОГРАММА</w:t>
      </w:r>
    </w:p>
    <w:p w:rsidR="00B33E9F" w:rsidRDefault="00B33E9F" w:rsidP="00B33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:rsidR="00B33E9F" w:rsidRPr="00B33E9F" w:rsidRDefault="00B33E9F" w:rsidP="00B33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B33E9F">
        <w:rPr>
          <w:rFonts w:ascii="Times New Roman" w:eastAsia="Times New Roman" w:hAnsi="Times New Roman" w:cs="Times New Roman"/>
          <w:b/>
          <w:bCs/>
          <w:color w:val="000000"/>
          <w:sz w:val="36"/>
          <w:lang w:val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val="ru-RU"/>
        </w:rPr>
        <w:t>Основы светской этики</w:t>
      </w:r>
      <w:r w:rsidRPr="00B33E9F">
        <w:rPr>
          <w:rFonts w:ascii="Times New Roman" w:eastAsia="Times New Roman" w:hAnsi="Times New Roman" w:cs="Times New Roman"/>
          <w:b/>
          <w:bCs/>
          <w:color w:val="000000"/>
          <w:sz w:val="36"/>
          <w:lang w:val="ru-RU"/>
        </w:rPr>
        <w:t>»</w:t>
      </w:r>
    </w:p>
    <w:p w:rsidR="00B33E9F" w:rsidRPr="00B33E9F" w:rsidRDefault="00B33E9F" w:rsidP="00B33E9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33E9F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для обучающихся </w:t>
      </w:r>
      <w:r w:rsidRPr="009F57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3E9F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 классов</w:t>
      </w:r>
    </w:p>
    <w:p w:rsidR="00B33E9F" w:rsidRPr="00B33E9F" w:rsidRDefault="00B33E9F" w:rsidP="00B33E9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</w:p>
    <w:p w:rsidR="00B33E9F" w:rsidRPr="00B33E9F" w:rsidRDefault="00B33E9F" w:rsidP="00B33E9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B33E9F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</w:r>
    </w:p>
    <w:p w:rsidR="00B33E9F" w:rsidRPr="00B33E9F" w:rsidRDefault="00B33E9F" w:rsidP="00B33E9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B33E9F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</w:r>
    </w:p>
    <w:p w:rsidR="00B33E9F" w:rsidRPr="00B33E9F" w:rsidRDefault="00B33E9F" w:rsidP="00B33E9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B33E9F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</w:r>
    </w:p>
    <w:p w:rsidR="00B33E9F" w:rsidRPr="00B33E9F" w:rsidRDefault="00B33E9F" w:rsidP="00B33E9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</w:p>
    <w:p w:rsidR="00B33E9F" w:rsidRPr="00B33E9F" w:rsidRDefault="00B33E9F" w:rsidP="00B33E9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</w:p>
    <w:p w:rsidR="00B33E9F" w:rsidRPr="00B33E9F" w:rsidRDefault="00B33E9F" w:rsidP="00B33E9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</w:p>
    <w:p w:rsidR="00B33E9F" w:rsidRPr="00B33E9F" w:rsidRDefault="00B33E9F" w:rsidP="00B33E9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B33E9F"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  <w:t>​</w:t>
      </w:r>
      <w:r w:rsidRPr="00B33E9F"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>п</w:t>
      </w:r>
      <w:proofErr w:type="gramStart"/>
      <w:r w:rsidRPr="00B33E9F"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>.Г</w:t>
      </w:r>
      <w:proofErr w:type="gramEnd"/>
      <w:r w:rsidRPr="00B33E9F"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>амалеевка-1‌</w:t>
      </w:r>
      <w:r w:rsidRPr="009F575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B33E9F"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>2023</w:t>
      </w:r>
    </w:p>
    <w:p w:rsidR="00B33E9F" w:rsidRPr="00B33E9F" w:rsidRDefault="00B33E9F" w:rsidP="00B33E9F">
      <w:pPr>
        <w:rPr>
          <w:lang w:val="ru-RU"/>
        </w:rPr>
      </w:pPr>
    </w:p>
    <w:p w:rsidR="00FC6897" w:rsidRPr="0054589B" w:rsidRDefault="00FC6897">
      <w:pPr>
        <w:rPr>
          <w:lang w:val="ru-RU"/>
        </w:rPr>
        <w:sectPr w:rsidR="00FC6897" w:rsidRPr="0054589B">
          <w:pgSz w:w="11900" w:h="16840"/>
          <w:pgMar w:top="286" w:right="724" w:bottom="1440" w:left="666" w:header="720" w:footer="720" w:gutter="0"/>
          <w:cols w:space="720" w:equalWidth="0">
            <w:col w:w="10510" w:space="0"/>
          </w:cols>
          <w:docGrid w:linePitch="360"/>
        </w:sectPr>
      </w:pPr>
    </w:p>
    <w:p w:rsidR="00FC6897" w:rsidRPr="0054589B" w:rsidRDefault="00FC6897">
      <w:pPr>
        <w:autoSpaceDE w:val="0"/>
        <w:autoSpaceDN w:val="0"/>
        <w:spacing w:after="78" w:line="220" w:lineRule="exact"/>
        <w:rPr>
          <w:lang w:val="ru-RU"/>
        </w:rPr>
      </w:pPr>
    </w:p>
    <w:p w:rsidR="00FC6897" w:rsidRPr="0054589B" w:rsidRDefault="00E77688">
      <w:pPr>
        <w:autoSpaceDE w:val="0"/>
        <w:autoSpaceDN w:val="0"/>
        <w:spacing w:after="0" w:line="230" w:lineRule="auto"/>
        <w:rPr>
          <w:lang w:val="ru-RU"/>
        </w:rPr>
      </w:pPr>
      <w:r w:rsidRPr="005458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C6897" w:rsidRPr="0054589B" w:rsidRDefault="00E77688">
      <w:pPr>
        <w:tabs>
          <w:tab w:val="left" w:pos="180"/>
        </w:tabs>
        <w:autoSpaceDE w:val="0"/>
        <w:autoSpaceDN w:val="0"/>
        <w:spacing w:before="346" w:after="0" w:line="271" w:lineRule="auto"/>
        <w:ind w:right="144"/>
        <w:rPr>
          <w:lang w:val="ru-RU"/>
        </w:rPr>
      </w:pPr>
      <w:r w:rsidRPr="0054589B">
        <w:rPr>
          <w:lang w:val="ru-RU"/>
        </w:rPr>
        <w:tab/>
      </w:r>
      <w:r w:rsidRPr="005458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«ОСНОВЫ СВЕТСКОЙ ЭТИКИ»</w:t>
      </w:r>
      <w:r w:rsidRPr="0054589B">
        <w:rPr>
          <w:lang w:val="ru-RU"/>
        </w:rPr>
        <w:br/>
      </w:r>
      <w:r w:rsidRPr="0054589B">
        <w:rPr>
          <w:lang w:val="ru-RU"/>
        </w:rPr>
        <w:tab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</w:t>
      </w:r>
    </w:p>
    <w:p w:rsidR="00FC6897" w:rsidRPr="0054589B" w:rsidRDefault="00E77688">
      <w:pPr>
        <w:autoSpaceDE w:val="0"/>
        <w:autoSpaceDN w:val="0"/>
        <w:spacing w:before="70" w:after="0" w:line="271" w:lineRule="auto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</w:t>
      </w:r>
    </w:p>
    <w:p w:rsidR="00FC6897" w:rsidRPr="0054589B" w:rsidRDefault="00E77688">
      <w:pPr>
        <w:autoSpaceDE w:val="0"/>
        <w:autoSpaceDN w:val="0"/>
        <w:spacing w:before="70" w:after="0" w:line="262" w:lineRule="auto"/>
        <w:ind w:right="1728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Нормы морали. Этикет. Образование как нравственная норма. Методы нравственного самосовершенствования.</w:t>
      </w:r>
    </w:p>
    <w:p w:rsidR="00FC6897" w:rsidRPr="0054589B" w:rsidRDefault="00E77688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54589B">
        <w:rPr>
          <w:lang w:val="ru-RU"/>
        </w:rPr>
        <w:tab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FC6897" w:rsidRPr="0054589B" w:rsidRDefault="00FC6897">
      <w:pPr>
        <w:rPr>
          <w:lang w:val="ru-RU"/>
        </w:rPr>
        <w:sectPr w:rsidR="00FC6897" w:rsidRPr="0054589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C6897" w:rsidRPr="0054589B" w:rsidRDefault="00FC6897">
      <w:pPr>
        <w:autoSpaceDE w:val="0"/>
        <w:autoSpaceDN w:val="0"/>
        <w:spacing w:after="78" w:line="220" w:lineRule="exact"/>
        <w:rPr>
          <w:lang w:val="ru-RU"/>
        </w:rPr>
      </w:pPr>
    </w:p>
    <w:p w:rsidR="00FC6897" w:rsidRPr="0054589B" w:rsidRDefault="00E77688">
      <w:pPr>
        <w:autoSpaceDE w:val="0"/>
        <w:autoSpaceDN w:val="0"/>
        <w:spacing w:after="0" w:line="230" w:lineRule="auto"/>
        <w:rPr>
          <w:lang w:val="ru-RU"/>
        </w:rPr>
      </w:pPr>
      <w:r w:rsidRPr="0054589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C6897" w:rsidRPr="0054589B" w:rsidRDefault="00E77688">
      <w:pPr>
        <w:autoSpaceDE w:val="0"/>
        <w:autoSpaceDN w:val="0"/>
        <w:spacing w:before="346" w:after="0" w:line="230" w:lineRule="auto"/>
        <w:rPr>
          <w:lang w:val="ru-RU"/>
        </w:rPr>
      </w:pPr>
      <w:r w:rsidRPr="0054589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C6897" w:rsidRPr="0054589B" w:rsidRDefault="00E7768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4589B">
        <w:rPr>
          <w:lang w:val="ru-RU"/>
        </w:rPr>
        <w:tab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FC6897" w:rsidRPr="0054589B" w:rsidRDefault="00E77688">
      <w:pPr>
        <w:autoSpaceDE w:val="0"/>
        <w:autoSpaceDN w:val="0"/>
        <w:spacing w:before="370" w:after="0" w:line="262" w:lineRule="auto"/>
        <w:ind w:left="420" w:right="432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понимать основы российской гражданской идентичности, испытывать чувство гордости за свою Родину;</w:t>
      </w:r>
    </w:p>
    <w:p w:rsidR="00FC6897" w:rsidRPr="0054589B" w:rsidRDefault="00E77688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формировать национальную и гражданскую </w:t>
      </w:r>
      <w:proofErr w:type="spell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самоидентичность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, осознавать свою этническую и национальную принадлежность;</w:t>
      </w:r>
    </w:p>
    <w:p w:rsidR="00FC6897" w:rsidRPr="0054589B" w:rsidRDefault="00E77688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гуманистических и демократических ценностных ориентаций; осознавать ценность человеческой жизни;</w:t>
      </w:r>
    </w:p>
    <w:p w:rsidR="00FC6897" w:rsidRPr="0054589B" w:rsidRDefault="00E77688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нравственных норм и ценностей как условия жизни личности, семьи, общества;</w:t>
      </w:r>
    </w:p>
    <w:p w:rsidR="00FC6897" w:rsidRPr="0054589B" w:rsidRDefault="00E77688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право гражданина РФ исповедовать любую традиционную религию или не исповедовать никакой </w:t>
      </w:r>
      <w:proofErr w:type="gram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ре​</w:t>
      </w:r>
      <w:proofErr w:type="spell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лигии</w:t>
      </w:r>
      <w:proofErr w:type="spellEnd"/>
      <w:proofErr w:type="gram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FC6897" w:rsidRPr="0054589B" w:rsidRDefault="00E77688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FC6897" w:rsidRPr="0054589B" w:rsidRDefault="00E77688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FC6897" w:rsidRPr="0054589B" w:rsidRDefault="00E77688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FC6897" w:rsidRPr="0054589B" w:rsidRDefault="00E77688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</w:t>
      </w:r>
      <w:proofErr w:type="spellStart"/>
      <w:proofErr w:type="gram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оскорб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54589B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ляющих</w:t>
      </w:r>
      <w:proofErr w:type="spellEnd"/>
      <w:proofErr w:type="gram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 других людей;</w:t>
      </w:r>
    </w:p>
    <w:p w:rsidR="00FC6897" w:rsidRPr="0054589B" w:rsidRDefault="00E77688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бережного отношения к материальным и духовным ценностям.</w:t>
      </w:r>
    </w:p>
    <w:p w:rsidR="00FC6897" w:rsidRPr="0054589B" w:rsidRDefault="00E77688">
      <w:pPr>
        <w:autoSpaceDE w:val="0"/>
        <w:autoSpaceDN w:val="0"/>
        <w:spacing w:before="322" w:after="0" w:line="230" w:lineRule="auto"/>
        <w:rPr>
          <w:lang w:val="ru-RU"/>
        </w:rPr>
      </w:pPr>
      <w:r w:rsidRPr="0054589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C6897" w:rsidRPr="0054589B" w:rsidRDefault="00E77688">
      <w:pPr>
        <w:autoSpaceDE w:val="0"/>
        <w:autoSpaceDN w:val="0"/>
        <w:spacing w:before="226" w:after="0" w:line="262" w:lineRule="auto"/>
        <w:ind w:left="420" w:right="576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FC6897" w:rsidRPr="0054589B" w:rsidRDefault="00E77688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формировать умения планировать, контролировать и оценивать учебные действия в </w:t>
      </w:r>
      <w:r w:rsidRPr="0054589B">
        <w:rPr>
          <w:lang w:val="ru-RU"/>
        </w:rPr>
        <w:br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FC6897" w:rsidRPr="0054589B" w:rsidRDefault="00E77688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</w:t>
      </w:r>
    </w:p>
    <w:p w:rsidR="00FC6897" w:rsidRPr="0054589B" w:rsidRDefault="00FC6897">
      <w:pPr>
        <w:rPr>
          <w:lang w:val="ru-RU"/>
        </w:rPr>
        <w:sectPr w:rsidR="00FC6897" w:rsidRPr="0054589B">
          <w:pgSz w:w="11900" w:h="16840"/>
          <w:pgMar w:top="298" w:right="650" w:bottom="4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C6897" w:rsidRPr="0054589B" w:rsidRDefault="00FC6897">
      <w:pPr>
        <w:autoSpaceDE w:val="0"/>
        <w:autoSpaceDN w:val="0"/>
        <w:spacing w:after="66" w:line="220" w:lineRule="exact"/>
        <w:rPr>
          <w:lang w:val="ru-RU"/>
        </w:rPr>
      </w:pPr>
    </w:p>
    <w:p w:rsidR="00FC6897" w:rsidRPr="0054589B" w:rsidRDefault="00E77688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коммуникационных технологий для решения различных коммуникативных и познавательных задач;</w:t>
      </w:r>
    </w:p>
    <w:p w:rsidR="00FC6897" w:rsidRPr="0054589B" w:rsidRDefault="00E77688">
      <w:pPr>
        <w:autoSpaceDE w:val="0"/>
        <w:autoSpaceDN w:val="0"/>
        <w:spacing w:before="238" w:after="0" w:line="262" w:lineRule="auto"/>
        <w:ind w:left="240" w:right="1872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FC6897" w:rsidRPr="0054589B" w:rsidRDefault="00E77688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FC6897" w:rsidRPr="0054589B" w:rsidRDefault="00E77688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C6897" w:rsidRPr="0054589B" w:rsidRDefault="00E77688">
      <w:pPr>
        <w:autoSpaceDE w:val="0"/>
        <w:autoSpaceDN w:val="0"/>
        <w:spacing w:before="240" w:after="0" w:line="271" w:lineRule="auto"/>
        <w:ind w:left="240" w:right="762"/>
        <w:jc w:val="both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FC6897" w:rsidRPr="0054589B" w:rsidRDefault="00E77688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FC6897" w:rsidRPr="0054589B" w:rsidRDefault="00E77688">
      <w:pPr>
        <w:autoSpaceDE w:val="0"/>
        <w:autoSpaceDN w:val="0"/>
        <w:spacing w:before="730" w:after="0" w:line="230" w:lineRule="auto"/>
        <w:rPr>
          <w:lang w:val="ru-RU"/>
        </w:rPr>
      </w:pPr>
      <w:r w:rsidRPr="0054589B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FC6897" w:rsidRPr="0054589B" w:rsidRDefault="00E77688">
      <w:pPr>
        <w:autoSpaceDE w:val="0"/>
        <w:autoSpaceDN w:val="0"/>
        <w:spacing w:before="670" w:after="0" w:line="230" w:lineRule="auto"/>
        <w:rPr>
          <w:lang w:val="ru-RU"/>
        </w:rPr>
      </w:pPr>
      <w:r w:rsidRPr="005458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Познавательные УУД:</w:t>
      </w:r>
    </w:p>
    <w:p w:rsidR="00FC6897" w:rsidRPr="0054589B" w:rsidRDefault="00E77688">
      <w:pPr>
        <w:autoSpaceDE w:val="0"/>
        <w:autoSpaceDN w:val="0"/>
        <w:spacing w:before="370" w:after="0" w:line="271" w:lineRule="auto"/>
        <w:ind w:left="240"/>
        <w:rPr>
          <w:lang w:val="ru-RU"/>
        </w:rPr>
      </w:pPr>
      <w:proofErr w:type="gram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понятиях, отражающих нравственные 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FC6897" w:rsidRPr="0054589B" w:rsidRDefault="00E77688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FC6897" w:rsidRPr="0054589B" w:rsidRDefault="00E77688">
      <w:pPr>
        <w:autoSpaceDE w:val="0"/>
        <w:autoSpaceDN w:val="0"/>
        <w:spacing w:before="238" w:after="0" w:line="262" w:lineRule="auto"/>
        <w:ind w:left="144" w:right="864"/>
        <w:jc w:val="center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FC6897" w:rsidRPr="0054589B" w:rsidRDefault="00E77688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FC6897" w:rsidRPr="0054589B" w:rsidRDefault="00E77688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FC6897" w:rsidRPr="0054589B" w:rsidRDefault="00E77688">
      <w:pPr>
        <w:autoSpaceDE w:val="0"/>
        <w:autoSpaceDN w:val="0"/>
        <w:spacing w:before="730" w:after="0" w:line="230" w:lineRule="auto"/>
        <w:rPr>
          <w:lang w:val="ru-RU"/>
        </w:rPr>
      </w:pPr>
      <w:r w:rsidRPr="005458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FC6897" w:rsidRPr="0054589B" w:rsidRDefault="00E77688">
      <w:pPr>
        <w:autoSpaceDE w:val="0"/>
        <w:autoSpaceDN w:val="0"/>
        <w:spacing w:before="370" w:after="0" w:line="262" w:lineRule="auto"/>
        <w:ind w:left="240" w:right="1584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FC6897" w:rsidRPr="0054589B" w:rsidRDefault="00E77688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FC6897" w:rsidRPr="0054589B" w:rsidRDefault="00E77688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дополнительную информацию к основному учебному материалу в </w:t>
      </w:r>
      <w:proofErr w:type="gram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разных</w:t>
      </w:r>
      <w:proofErr w:type="gramEnd"/>
    </w:p>
    <w:p w:rsidR="00FC6897" w:rsidRPr="0054589B" w:rsidRDefault="00FC6897">
      <w:pPr>
        <w:rPr>
          <w:lang w:val="ru-RU"/>
        </w:rPr>
        <w:sectPr w:rsidR="00FC6897" w:rsidRPr="0054589B">
          <w:pgSz w:w="11900" w:h="16840"/>
          <w:pgMar w:top="286" w:right="694" w:bottom="438" w:left="846" w:header="720" w:footer="720" w:gutter="0"/>
          <w:cols w:space="720" w:equalWidth="0">
            <w:col w:w="10360" w:space="0"/>
          </w:cols>
          <w:docGrid w:linePitch="360"/>
        </w:sectPr>
      </w:pPr>
    </w:p>
    <w:p w:rsidR="00FC6897" w:rsidRPr="0054589B" w:rsidRDefault="00FC6897">
      <w:pPr>
        <w:autoSpaceDE w:val="0"/>
        <w:autoSpaceDN w:val="0"/>
        <w:spacing w:after="66" w:line="220" w:lineRule="exact"/>
        <w:rPr>
          <w:lang w:val="ru-RU"/>
        </w:rPr>
      </w:pPr>
    </w:p>
    <w:p w:rsidR="00FC6897" w:rsidRPr="0054589B" w:rsidRDefault="00E77688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информационных </w:t>
      </w:r>
      <w:proofErr w:type="gram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источниках</w:t>
      </w:r>
      <w:proofErr w:type="gram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, в том числе в Интернете (в условиях контролируемого входа);</w:t>
      </w:r>
    </w:p>
    <w:p w:rsidR="00FC6897" w:rsidRPr="0054589B" w:rsidRDefault="00E77688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FC6897" w:rsidRPr="0054589B" w:rsidRDefault="00E77688">
      <w:pPr>
        <w:autoSpaceDE w:val="0"/>
        <w:autoSpaceDN w:val="0"/>
        <w:spacing w:before="730" w:after="0" w:line="230" w:lineRule="auto"/>
        <w:rPr>
          <w:lang w:val="ru-RU"/>
        </w:rPr>
      </w:pPr>
      <w:r w:rsidRPr="005458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Коммуникативные УУД:</w:t>
      </w:r>
    </w:p>
    <w:p w:rsidR="00FC6897" w:rsidRPr="0054589B" w:rsidRDefault="00E77688">
      <w:pPr>
        <w:autoSpaceDE w:val="0"/>
        <w:autoSpaceDN w:val="0"/>
        <w:spacing w:before="370" w:after="0" w:line="271" w:lineRule="auto"/>
        <w:ind w:left="240" w:right="142"/>
        <w:jc w:val="both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FC6897" w:rsidRPr="0054589B" w:rsidRDefault="00E77688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FC6897" w:rsidRPr="0054589B" w:rsidRDefault="00E77688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FC6897" w:rsidRPr="0054589B" w:rsidRDefault="00E77688">
      <w:pPr>
        <w:autoSpaceDE w:val="0"/>
        <w:autoSpaceDN w:val="0"/>
        <w:spacing w:before="730" w:after="0" w:line="230" w:lineRule="auto"/>
        <w:rPr>
          <w:lang w:val="ru-RU"/>
        </w:rPr>
      </w:pPr>
      <w:r w:rsidRPr="005458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Регулятивные УУД:</w:t>
      </w:r>
    </w:p>
    <w:p w:rsidR="00FC6897" w:rsidRPr="0054589B" w:rsidRDefault="00E77688">
      <w:pPr>
        <w:autoSpaceDE w:val="0"/>
        <w:autoSpaceDN w:val="0"/>
        <w:spacing w:before="370" w:after="0"/>
        <w:ind w:left="240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FC6897" w:rsidRPr="0054589B" w:rsidRDefault="00E77688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изменять себя, оценивать свои поступки, ориентируясь на </w:t>
      </w:r>
      <w:r w:rsidRPr="0054589B">
        <w:rPr>
          <w:lang w:val="ru-RU"/>
        </w:rPr>
        <w:br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FC6897" w:rsidRPr="0054589B" w:rsidRDefault="00E77688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FC6897" w:rsidRPr="0054589B" w:rsidRDefault="00E77688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FC6897" w:rsidRPr="0054589B" w:rsidRDefault="00E77688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FC6897" w:rsidRPr="0054589B" w:rsidRDefault="00E77688">
      <w:pPr>
        <w:autoSpaceDE w:val="0"/>
        <w:autoSpaceDN w:val="0"/>
        <w:spacing w:before="730" w:after="0" w:line="230" w:lineRule="auto"/>
        <w:rPr>
          <w:lang w:val="ru-RU"/>
        </w:rPr>
      </w:pPr>
      <w:r w:rsidRPr="005458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деятельность:</w:t>
      </w:r>
    </w:p>
    <w:p w:rsidR="00FC6897" w:rsidRPr="0054589B" w:rsidRDefault="00E77688">
      <w:pPr>
        <w:autoSpaceDE w:val="0"/>
        <w:autoSpaceDN w:val="0"/>
        <w:spacing w:before="370" w:after="0" w:line="271" w:lineRule="auto"/>
        <w:ind w:left="240" w:right="288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FC6897" w:rsidRPr="0054589B" w:rsidRDefault="00E77688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FC6897" w:rsidRPr="0054589B" w:rsidRDefault="00FC6897">
      <w:pPr>
        <w:rPr>
          <w:lang w:val="ru-RU"/>
        </w:rPr>
        <w:sectPr w:rsidR="00FC6897" w:rsidRPr="0054589B">
          <w:pgSz w:w="11900" w:h="16840"/>
          <w:pgMar w:top="286" w:right="712" w:bottom="512" w:left="846" w:header="720" w:footer="720" w:gutter="0"/>
          <w:cols w:space="720" w:equalWidth="0">
            <w:col w:w="10342" w:space="0"/>
          </w:cols>
          <w:docGrid w:linePitch="360"/>
        </w:sectPr>
      </w:pPr>
    </w:p>
    <w:p w:rsidR="00FC6897" w:rsidRPr="0054589B" w:rsidRDefault="00FC6897">
      <w:pPr>
        <w:autoSpaceDE w:val="0"/>
        <w:autoSpaceDN w:val="0"/>
        <w:spacing w:after="108" w:line="220" w:lineRule="exact"/>
        <w:rPr>
          <w:lang w:val="ru-RU"/>
        </w:rPr>
      </w:pPr>
    </w:p>
    <w:p w:rsidR="00FC6897" w:rsidRPr="0054589B" w:rsidRDefault="00E77688"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видеопрезентацией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C6897" w:rsidRPr="0054589B" w:rsidRDefault="00E77688">
      <w:pPr>
        <w:autoSpaceDE w:val="0"/>
        <w:autoSpaceDN w:val="0"/>
        <w:spacing w:before="322" w:after="0" w:line="230" w:lineRule="auto"/>
        <w:rPr>
          <w:lang w:val="ru-RU"/>
        </w:rPr>
      </w:pPr>
      <w:r w:rsidRPr="0054589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C6897" w:rsidRPr="0054589B" w:rsidRDefault="00E7768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4589B">
        <w:rPr>
          <w:lang w:val="ru-RU"/>
        </w:rPr>
        <w:tab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образовательной программы модуля «Основы светской этики</w:t>
      </w:r>
      <w:proofErr w:type="gram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»д</w:t>
      </w:r>
      <w:proofErr w:type="gram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олжны отражать </w:t>
      </w:r>
      <w:proofErr w:type="spell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FC6897" w:rsidRPr="0054589B" w:rsidRDefault="00E77688">
      <w:pPr>
        <w:autoSpaceDE w:val="0"/>
        <w:autoSpaceDN w:val="0"/>
        <w:spacing w:before="370" w:after="0" w:line="271" w:lineRule="auto"/>
        <w:ind w:left="420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FC6897" w:rsidRPr="0054589B" w:rsidRDefault="00E77688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FC6897" w:rsidRPr="0054589B" w:rsidRDefault="00E77688">
      <w:pPr>
        <w:autoSpaceDE w:val="0"/>
        <w:autoSpaceDN w:val="0"/>
        <w:spacing w:before="238" w:after="0" w:line="271" w:lineRule="auto"/>
        <w:ind w:left="420" w:right="720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C6897" w:rsidRPr="0054589B" w:rsidRDefault="00E77688">
      <w:pPr>
        <w:autoSpaceDE w:val="0"/>
        <w:autoSpaceDN w:val="0"/>
        <w:spacing w:before="238" w:after="0"/>
        <w:ind w:left="420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</w:t>
      </w:r>
      <w:r w:rsidRPr="0054589B">
        <w:rPr>
          <w:lang w:val="ru-RU"/>
        </w:rPr>
        <w:br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традиционных духовных ценностях, конституционных правах, свободах и обязанностях человека и гражданина в России;</w:t>
      </w:r>
    </w:p>
    <w:p w:rsidR="00FC6897" w:rsidRPr="0054589B" w:rsidRDefault="00E77688">
      <w:pPr>
        <w:autoSpaceDE w:val="0"/>
        <w:autoSpaceDN w:val="0"/>
        <w:spacing w:before="238" w:after="0" w:line="281" w:lineRule="auto"/>
        <w:ind w:left="420" w:right="288"/>
        <w:rPr>
          <w:lang w:val="ru-RU"/>
        </w:rPr>
      </w:pPr>
      <w:proofErr w:type="gram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FC6897" w:rsidRPr="0054589B" w:rsidRDefault="00E77688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FC6897" w:rsidRPr="0054589B" w:rsidRDefault="00E77688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FC6897" w:rsidRPr="0054589B" w:rsidRDefault="00E77688">
      <w:pPr>
        <w:autoSpaceDE w:val="0"/>
        <w:autoSpaceDN w:val="0"/>
        <w:spacing w:before="240" w:after="0" w:line="281" w:lineRule="auto"/>
        <w:ind w:left="420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</w:t>
      </w:r>
      <w:r w:rsidRPr="0054589B">
        <w:rPr>
          <w:lang w:val="ru-RU"/>
        </w:rPr>
        <w:br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FC6897" w:rsidRPr="0054589B" w:rsidRDefault="00E77688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proofErr w:type="gram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FC6897" w:rsidRPr="0054589B" w:rsidRDefault="00E77688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proofErr w:type="gram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раскрывать основное содержание понимания семьи, отношений в семье на основе российских традиционных духовных ценностей (семья — союз мужчины и женщины на основе взаимной</w:t>
      </w:r>
      <w:proofErr w:type="gramEnd"/>
    </w:p>
    <w:p w:rsidR="00FC6897" w:rsidRPr="0054589B" w:rsidRDefault="00FC6897">
      <w:pPr>
        <w:rPr>
          <w:lang w:val="ru-RU"/>
        </w:rPr>
        <w:sectPr w:rsidR="00FC6897" w:rsidRPr="0054589B">
          <w:pgSz w:w="11900" w:h="16840"/>
          <w:pgMar w:top="328" w:right="740" w:bottom="42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FC6897" w:rsidRPr="0054589B" w:rsidRDefault="00FC6897">
      <w:pPr>
        <w:autoSpaceDE w:val="0"/>
        <w:autoSpaceDN w:val="0"/>
        <w:spacing w:after="66" w:line="220" w:lineRule="exact"/>
        <w:rPr>
          <w:lang w:val="ru-RU"/>
        </w:rPr>
      </w:pPr>
    </w:p>
    <w:p w:rsidR="00FC6897" w:rsidRPr="0054589B" w:rsidRDefault="00E77688">
      <w:pPr>
        <w:autoSpaceDE w:val="0"/>
        <w:autoSpaceDN w:val="0"/>
        <w:spacing w:after="0" w:line="271" w:lineRule="auto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FC6897" w:rsidRPr="0054589B" w:rsidRDefault="00E77688">
      <w:pPr>
        <w:autoSpaceDE w:val="0"/>
        <w:autoSpaceDN w:val="0"/>
        <w:spacing w:before="238" w:after="0" w:line="271" w:lineRule="auto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</w:t>
      </w:r>
      <w:proofErr w:type="gram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рос​</w:t>
      </w:r>
      <w:proofErr w:type="spell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сийском</w:t>
      </w:r>
      <w:proofErr w:type="spellEnd"/>
      <w:proofErr w:type="gram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обществе, законных интересов и прав людей, сограждан;</w:t>
      </w:r>
    </w:p>
    <w:p w:rsidR="00FC6897" w:rsidRPr="0054589B" w:rsidRDefault="00E77688">
      <w:pPr>
        <w:autoSpaceDE w:val="0"/>
        <w:autoSpaceDN w:val="0"/>
        <w:spacing w:before="238" w:after="0" w:line="271" w:lineRule="auto"/>
        <w:ind w:right="288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FC6897" w:rsidRPr="0054589B" w:rsidRDefault="00E77688">
      <w:pPr>
        <w:autoSpaceDE w:val="0"/>
        <w:autoSpaceDN w:val="0"/>
        <w:spacing w:before="240" w:after="0" w:line="262" w:lineRule="auto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FC6897" w:rsidRPr="0054589B" w:rsidRDefault="00E77688">
      <w:pPr>
        <w:autoSpaceDE w:val="0"/>
        <w:autoSpaceDN w:val="0"/>
        <w:spacing w:before="238" w:after="0" w:line="262" w:lineRule="auto"/>
        <w:ind w:right="432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FC6897" w:rsidRPr="0054589B" w:rsidRDefault="00E77688">
      <w:pPr>
        <w:autoSpaceDE w:val="0"/>
        <w:autoSpaceDN w:val="0"/>
        <w:spacing w:before="238" w:after="0" w:line="262" w:lineRule="auto"/>
        <w:ind w:right="432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объяснять своими словами роль светской (гражданской) этики в становлении российской государственности;</w:t>
      </w:r>
    </w:p>
    <w:p w:rsidR="00FC6897" w:rsidRPr="0054589B" w:rsidRDefault="00E77688">
      <w:pPr>
        <w:autoSpaceDE w:val="0"/>
        <w:autoSpaceDN w:val="0"/>
        <w:spacing w:before="238" w:after="0" w:line="271" w:lineRule="auto"/>
        <w:ind w:right="432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FC6897" w:rsidRPr="0054589B" w:rsidRDefault="00E77688">
      <w:pPr>
        <w:autoSpaceDE w:val="0"/>
        <w:autoSpaceDN w:val="0"/>
        <w:spacing w:before="238" w:after="0" w:line="271" w:lineRule="auto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FC6897" w:rsidRPr="0054589B" w:rsidRDefault="00E77688">
      <w:pPr>
        <w:autoSpaceDE w:val="0"/>
        <w:autoSpaceDN w:val="0"/>
        <w:spacing w:before="238" w:after="0" w:line="281" w:lineRule="auto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многорелигиозного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(приводить примеры), понимание </w:t>
      </w:r>
      <w:r w:rsidRPr="0054589B">
        <w:rPr>
          <w:lang w:val="ru-RU"/>
        </w:rPr>
        <w:br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FC6897" w:rsidRPr="0054589B" w:rsidRDefault="00E77688">
      <w:pPr>
        <w:autoSpaceDE w:val="0"/>
        <w:autoSpaceDN w:val="0"/>
        <w:spacing w:before="240" w:after="0" w:line="262" w:lineRule="auto"/>
        <w:ind w:right="576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  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FC6897" w:rsidRPr="0054589B" w:rsidRDefault="00E77688" w:rsidP="0054589B">
      <w:pPr>
        <w:autoSpaceDE w:val="0"/>
        <w:autoSpaceDN w:val="0"/>
        <w:spacing w:before="238" w:after="0" w:line="262" w:lineRule="auto"/>
        <w:ind w:right="432"/>
        <w:rPr>
          <w:lang w:val="ru-RU"/>
        </w:rPr>
        <w:sectPr w:rsidR="00FC6897" w:rsidRPr="0054589B">
          <w:pgSz w:w="11900" w:h="16840"/>
          <w:pgMar w:top="286" w:right="744" w:bottom="1440" w:left="1086" w:header="720" w:footer="720" w:gutter="0"/>
          <w:cols w:space="720" w:equalWidth="0">
            <w:col w:w="10069" w:space="0"/>
          </w:cols>
          <w:docGrid w:linePitch="360"/>
        </w:sect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выражать своими словами понимание человеческого достоинства, ценности человеческой жизни </w:t>
      </w:r>
      <w:proofErr w:type="gram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</w:t>
      </w:r>
      <w:r w:rsidR="0054589B">
        <w:rPr>
          <w:rFonts w:ascii="Times New Roman" w:eastAsia="Times New Roman" w:hAnsi="Times New Roman"/>
          <w:color w:val="000000"/>
          <w:sz w:val="24"/>
          <w:lang w:val="ru-RU"/>
        </w:rPr>
        <w:t>ой светской (гражданской) этик</w:t>
      </w:r>
    </w:p>
    <w:p w:rsidR="0054589B" w:rsidRPr="0054589B" w:rsidRDefault="0054589B" w:rsidP="0054589B">
      <w:pPr>
        <w:rPr>
          <w:lang w:val="ru-RU"/>
        </w:rPr>
      </w:pPr>
    </w:p>
    <w:p w:rsidR="0054589B" w:rsidRPr="0054589B" w:rsidRDefault="0010610F" w:rsidP="0054589B">
      <w:pPr>
        <w:rPr>
          <w:b/>
          <w:lang w:val="ru-RU"/>
        </w:rPr>
      </w:pPr>
      <w:r w:rsidRPr="0010610F">
        <w:rPr>
          <w:lang w:val="ru-RU"/>
        </w:rPr>
        <w:pict>
          <v:rect id="Прямоугольник 1" o:spid="_x0000_s1026" style="position:absolute;margin-left:33.3pt;margin-top:17.65pt;width:775.65pt;height:.6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Ak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Nl5ECSbAgAACgUAAA4AAAAAAAAAAAAAAAAALgIAAGRycy9l&#10;Mm9Eb2MueG1sUEsBAi0AFAAGAAgAAAAhAE/sa53fAAAACQEAAA8AAAAAAAAAAAAAAAAA9QQAAGRy&#10;cy9kb3ducmV2LnhtbFBLBQYAAAAABAAEAPMAAAABBgAAAAA=&#10;" fillcolor="black" stroked="f">
            <w10:wrap type="topAndBottom" anchorx="page"/>
          </v:rect>
        </w:pict>
      </w:r>
      <w:r w:rsidR="0054589B" w:rsidRPr="0054589B">
        <w:rPr>
          <w:b/>
          <w:lang w:val="ru-RU"/>
        </w:rPr>
        <w:t>ТЕМАТИЧЕСКОЕ ПЛАНИРОВАНИЕ</w:t>
      </w:r>
    </w:p>
    <w:p w:rsidR="0054589B" w:rsidRPr="0054589B" w:rsidRDefault="0054589B" w:rsidP="0054589B">
      <w:pPr>
        <w:rPr>
          <w:b/>
          <w:lang w:val="ru-RU"/>
        </w:rPr>
      </w:pPr>
    </w:p>
    <w:tbl>
      <w:tblPr>
        <w:tblStyle w:val="TableNormal"/>
        <w:tblW w:w="15480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58"/>
        <w:gridCol w:w="528"/>
        <w:gridCol w:w="820"/>
        <w:gridCol w:w="567"/>
        <w:gridCol w:w="709"/>
        <w:gridCol w:w="4961"/>
        <w:gridCol w:w="1559"/>
        <w:gridCol w:w="2410"/>
      </w:tblGrid>
      <w:tr w:rsidR="0054589B" w:rsidRPr="0054589B" w:rsidTr="0054589B">
        <w:trPr>
          <w:trHeight w:val="333"/>
        </w:trPr>
        <w:tc>
          <w:tcPr>
            <w:tcW w:w="468" w:type="dxa"/>
            <w:vMerge w:val="restart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b/>
                <w:lang w:val="ru-RU"/>
              </w:rPr>
            </w:pPr>
            <w:r w:rsidRPr="0054589B">
              <w:rPr>
                <w:b/>
                <w:lang w:val="ru-RU"/>
              </w:rPr>
              <w:t xml:space="preserve">№ </w:t>
            </w:r>
            <w:proofErr w:type="gramStart"/>
            <w:r w:rsidRPr="0054589B">
              <w:rPr>
                <w:b/>
                <w:lang w:val="ru-RU"/>
              </w:rPr>
              <w:t>п</w:t>
            </w:r>
            <w:proofErr w:type="gramEnd"/>
            <w:r w:rsidRPr="0054589B">
              <w:rPr>
                <w:b/>
                <w:lang w:val="ru-RU"/>
              </w:rPr>
              <w:t>/п</w:t>
            </w:r>
          </w:p>
        </w:tc>
        <w:tc>
          <w:tcPr>
            <w:tcW w:w="3458" w:type="dxa"/>
            <w:vMerge w:val="restart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b/>
                <w:lang w:val="ru-RU"/>
              </w:rPr>
            </w:pPr>
            <w:r w:rsidRPr="0054589B">
              <w:rPr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1915" w:type="dxa"/>
            <w:gridSpan w:val="3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b/>
                <w:lang w:val="ru-RU"/>
              </w:rPr>
            </w:pPr>
            <w:r w:rsidRPr="0054589B">
              <w:rPr>
                <w:b/>
                <w:lang w:val="ru-RU"/>
              </w:rPr>
              <w:t>Количество часов</w:t>
            </w:r>
          </w:p>
        </w:tc>
        <w:tc>
          <w:tcPr>
            <w:tcW w:w="709" w:type="dxa"/>
            <w:vMerge w:val="restart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b/>
                <w:lang w:val="ru-RU"/>
              </w:rPr>
            </w:pPr>
            <w:r w:rsidRPr="0054589B">
              <w:rPr>
                <w:b/>
                <w:lang w:val="ru-RU"/>
              </w:rPr>
              <w:t>Дата изучения</w:t>
            </w:r>
          </w:p>
        </w:tc>
        <w:tc>
          <w:tcPr>
            <w:tcW w:w="4961" w:type="dxa"/>
            <w:vMerge w:val="restart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b/>
                <w:lang w:val="ru-RU"/>
              </w:rPr>
            </w:pPr>
            <w:r w:rsidRPr="0054589B">
              <w:rPr>
                <w:b/>
                <w:lang w:val="ru-RU"/>
              </w:rPr>
              <w:t>Виды деятельности</w:t>
            </w:r>
          </w:p>
        </w:tc>
        <w:tc>
          <w:tcPr>
            <w:tcW w:w="1559" w:type="dxa"/>
            <w:vMerge w:val="restart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b/>
                <w:lang w:val="ru-RU"/>
              </w:rPr>
            </w:pPr>
            <w:r w:rsidRPr="0054589B">
              <w:rPr>
                <w:b/>
                <w:lang w:val="ru-RU"/>
              </w:rPr>
              <w:t>Виды, формы контроля</w:t>
            </w:r>
          </w:p>
        </w:tc>
        <w:tc>
          <w:tcPr>
            <w:tcW w:w="2410" w:type="dxa"/>
            <w:vMerge w:val="restart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b/>
                <w:lang w:val="ru-RU"/>
              </w:rPr>
            </w:pPr>
            <w:r w:rsidRPr="0054589B">
              <w:rPr>
                <w:b/>
                <w:lang w:val="ru-RU"/>
              </w:rPr>
              <w:t>Электронные (цифровые) образовательные ресурсы</w:t>
            </w:r>
          </w:p>
        </w:tc>
      </w:tr>
      <w:tr w:rsidR="0054589B" w:rsidRPr="0054589B" w:rsidTr="0054589B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3458" w:type="dxa"/>
            <w:vMerge/>
            <w:tcBorders>
              <w:top w:val="nil"/>
            </w:tcBorders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b/>
                <w:lang w:val="ru-RU"/>
              </w:rPr>
            </w:pPr>
            <w:r w:rsidRPr="0054589B">
              <w:rPr>
                <w:b/>
                <w:lang w:val="ru-RU"/>
              </w:rPr>
              <w:t>всего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b/>
                <w:lang w:val="ru-RU"/>
              </w:rPr>
            </w:pPr>
            <w:r w:rsidRPr="0054589B">
              <w:rPr>
                <w:b/>
                <w:lang w:val="ru-RU"/>
              </w:rPr>
              <w:t>контрольные работы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b/>
                <w:lang w:val="ru-RU"/>
              </w:rPr>
            </w:pPr>
            <w:r w:rsidRPr="0054589B">
              <w:rPr>
                <w:b/>
                <w:lang w:val="ru-RU"/>
              </w:rPr>
              <w:t>практические работы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</w:tr>
      <w:tr w:rsidR="0054589B" w:rsidRPr="0054589B" w:rsidTr="0054589B">
        <w:trPr>
          <w:trHeight w:val="333"/>
        </w:trPr>
        <w:tc>
          <w:tcPr>
            <w:tcW w:w="15480" w:type="dxa"/>
            <w:gridSpan w:val="9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b/>
                <w:lang w:val="ru-RU"/>
              </w:rPr>
            </w:pPr>
            <w:r w:rsidRPr="0054589B">
              <w:rPr>
                <w:lang w:val="ru-RU"/>
              </w:rPr>
              <w:t xml:space="preserve">Модуль 1. </w:t>
            </w:r>
            <w:r w:rsidRPr="0054589B">
              <w:rPr>
                <w:b/>
                <w:lang w:val="ru-RU"/>
              </w:rPr>
              <w:t>Основы светской этики</w:t>
            </w:r>
          </w:p>
        </w:tc>
      </w:tr>
      <w:tr w:rsidR="0054589B" w:rsidRPr="0054589B" w:rsidTr="0054589B">
        <w:trPr>
          <w:trHeight w:val="717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1.1.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Россия — наша Родина.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Этика — наука о нравственной жизни человека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2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Вести учебный, социокультурный диалог</w:t>
            </w:r>
            <w:proofErr w:type="gramStart"/>
            <w:r w:rsidRPr="0054589B">
              <w:rPr>
                <w:lang w:val="ru-RU"/>
              </w:rPr>
              <w:t xml:space="preserve">.; </w:t>
            </w:r>
            <w:proofErr w:type="gramEnd"/>
            <w:r w:rsidRPr="0054589B">
              <w:rPr>
                <w:lang w:val="ru-RU"/>
              </w:rPr>
              <w:t>Определять понятия добра и зла.; Сопоставлять проявления добра и зла.;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Устный опрос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241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</w:pPr>
            <w:r w:rsidRPr="0054589B">
              <w:t xml:space="preserve">infourok.ru </w:t>
            </w:r>
            <w:hyperlink r:id="rId6">
              <w:r w:rsidRPr="0054589B">
                <w:rPr>
                  <w:rStyle w:val="aff8"/>
                </w:rPr>
                <w:t>http://orkce.apkpro.ru</w:t>
              </w:r>
            </w:hyperlink>
          </w:p>
        </w:tc>
      </w:tr>
      <w:tr w:rsidR="0054589B" w:rsidRPr="0054589B" w:rsidTr="0054589B">
        <w:trPr>
          <w:trHeight w:val="717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1.2.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Этика общения: золотое правило этики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Определять основные характеристики общения</w:t>
            </w:r>
            <w:proofErr w:type="gramStart"/>
            <w:r w:rsidRPr="0054589B">
              <w:rPr>
                <w:lang w:val="ru-RU"/>
              </w:rPr>
              <w:t>.;</w:t>
            </w:r>
            <w:proofErr w:type="gramEnd"/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Анализировать особенности общения на основе «золотого правила нравственности</w:t>
            </w:r>
            <w:proofErr w:type="gramStart"/>
            <w:r w:rsidRPr="0054589B">
              <w:rPr>
                <w:lang w:val="ru-RU"/>
              </w:rPr>
              <w:t>».;</w:t>
            </w:r>
            <w:proofErr w:type="gramEnd"/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Устный опрос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2410" w:type="dxa"/>
          </w:tcPr>
          <w:p w:rsidR="0054589B" w:rsidRPr="0054589B" w:rsidRDefault="0010610F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hyperlink r:id="rId7">
              <w:r w:rsidR="0054589B" w:rsidRPr="0054589B">
                <w:rPr>
                  <w:rStyle w:val="aff8"/>
                  <w:lang w:val="ru-RU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717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1.3.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Добро и зло как нравственные категории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Осознавать с позиции нравственности свои поступки</w:t>
            </w:r>
            <w:proofErr w:type="gramStart"/>
            <w:r w:rsidRPr="0054589B">
              <w:rPr>
                <w:lang w:val="ru-RU"/>
              </w:rPr>
              <w:t xml:space="preserve">.; </w:t>
            </w:r>
            <w:proofErr w:type="gramEnd"/>
            <w:r w:rsidRPr="0054589B">
              <w:rPr>
                <w:lang w:val="ru-RU"/>
              </w:rPr>
              <w:t>Характеризовать примеры добрых правил.;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Уметь вести диалог о значении добрых слов и поступков;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  <w:tc>
          <w:tcPr>
            <w:tcW w:w="241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</w:pPr>
            <w:r w:rsidRPr="0054589B">
              <w:t xml:space="preserve">infourok.ru </w:t>
            </w:r>
            <w:hyperlink r:id="rId8">
              <w:r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525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1.4.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Дружелюбие. Уважение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Определять особенности индивидуального проявления окружающих</w:t>
            </w:r>
            <w:proofErr w:type="gramStart"/>
            <w:r w:rsidRPr="0054589B">
              <w:rPr>
                <w:lang w:val="ru-RU"/>
              </w:rPr>
              <w:t xml:space="preserve">.; </w:t>
            </w:r>
            <w:proofErr w:type="gramEnd"/>
            <w:r w:rsidRPr="0054589B">
              <w:rPr>
                <w:lang w:val="ru-RU"/>
              </w:rPr>
              <w:t>Находить нужные слова при общении с другими.;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Устный опрос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241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</w:pPr>
            <w:r w:rsidRPr="0054589B">
              <w:t xml:space="preserve">infourok.ru </w:t>
            </w:r>
            <w:hyperlink r:id="rId9">
              <w:r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909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lastRenderedPageBreak/>
              <w:t>1.5.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Этика и этикет. Премудрости этикета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Вырабатывать в поведении соответствие правилам этикета</w:t>
            </w:r>
            <w:proofErr w:type="gramStart"/>
            <w:r w:rsidRPr="0054589B">
              <w:rPr>
                <w:lang w:val="ru-RU"/>
              </w:rPr>
              <w:t>.;</w:t>
            </w:r>
            <w:proofErr w:type="gramEnd"/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С пониманием комментировать иллюстрации правил, соотносить с ними своё поведение</w:t>
            </w:r>
            <w:proofErr w:type="gramStart"/>
            <w:r w:rsidRPr="0054589B">
              <w:rPr>
                <w:lang w:val="ru-RU"/>
              </w:rPr>
              <w:t>.;</w:t>
            </w:r>
            <w:proofErr w:type="gramEnd"/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Обосновывать свою точку зрения;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Устный опрос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241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</w:pPr>
            <w:r w:rsidRPr="0054589B">
              <w:t xml:space="preserve">infourok.ru </w:t>
            </w:r>
            <w:hyperlink r:id="rId10">
              <w:r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717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1.6.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Критерии этикета: разумность, красота и гигиена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Обосновывать необходимость соблюдения правил этикета</w:t>
            </w:r>
            <w:proofErr w:type="gramStart"/>
            <w:r w:rsidRPr="0054589B">
              <w:rPr>
                <w:lang w:val="ru-RU"/>
              </w:rPr>
              <w:t xml:space="preserve">.; </w:t>
            </w:r>
            <w:proofErr w:type="gramEnd"/>
            <w:r w:rsidRPr="0054589B">
              <w:rPr>
                <w:lang w:val="ru-RU"/>
              </w:rPr>
              <w:t>Накапливать знания по правилам этикета, уметь аргументировать их значение и смысл;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Устный опрос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241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</w:pPr>
            <w:r w:rsidRPr="0054589B">
              <w:t xml:space="preserve">infourok.ru </w:t>
            </w:r>
            <w:hyperlink r:id="rId11">
              <w:r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909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1.7.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Правила поведения в школе и дома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Знать основные правила этикета</w:t>
            </w:r>
            <w:proofErr w:type="gramStart"/>
            <w:r w:rsidRPr="0054589B">
              <w:rPr>
                <w:lang w:val="ru-RU"/>
              </w:rPr>
              <w:t>.;</w:t>
            </w:r>
            <w:proofErr w:type="gramEnd"/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Уметь обосновать необходимость соблюдения правил этикета в школе и дома, обозначать их перечень</w:t>
            </w:r>
            <w:proofErr w:type="gramStart"/>
            <w:r w:rsidRPr="0054589B">
              <w:rPr>
                <w:lang w:val="ru-RU"/>
              </w:rPr>
              <w:t>.;</w:t>
            </w:r>
            <w:proofErr w:type="gramEnd"/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Осознанно комментировать текст учебника;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  <w:tc>
          <w:tcPr>
            <w:tcW w:w="241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</w:pPr>
            <w:r w:rsidRPr="0054589B">
              <w:t xml:space="preserve">infourok.ru </w:t>
            </w:r>
            <w:hyperlink r:id="rId12">
              <w:r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717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1.8.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Речь и этикет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Использовать ключевые понятия урока в собственной устной и письменной речи</w:t>
            </w:r>
            <w:proofErr w:type="gramStart"/>
            <w:r w:rsidRPr="0054589B">
              <w:rPr>
                <w:lang w:val="ru-RU"/>
              </w:rPr>
              <w:t>.;</w:t>
            </w:r>
            <w:proofErr w:type="gramEnd"/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Составлять небольшой рассказ, используя образные речевые средства;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Устный опрос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2410" w:type="dxa"/>
          </w:tcPr>
          <w:p w:rsidR="0054589B" w:rsidRPr="0054589B" w:rsidRDefault="0010610F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hyperlink r:id="rId13">
              <w:r w:rsidR="0054589B" w:rsidRPr="0054589B">
                <w:rPr>
                  <w:rStyle w:val="aff8"/>
                  <w:lang w:val="ru-RU"/>
                </w:rPr>
                <w:t>http://orkce.apkpro.ru</w:t>
              </w:r>
            </w:hyperlink>
          </w:p>
        </w:tc>
      </w:tr>
      <w:tr w:rsidR="0054589B" w:rsidRPr="0054589B" w:rsidTr="0054589B">
        <w:trPr>
          <w:trHeight w:val="909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1.9.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Этика человеческих отношений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proofErr w:type="gramStart"/>
            <w:r w:rsidRPr="0054589B">
              <w:rPr>
                <w:lang w:val="ru-RU"/>
              </w:rPr>
              <w:t>Использовать индивидуальные знания по предметам «Окружающий мир» и «Литературное чтение» для объяснения данного понятия.; Осознанно характеризовать понятия «духовность», «душевность».; Соотносить понятия «душа», «духовность»;</w:t>
            </w:r>
            <w:proofErr w:type="gramEnd"/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  <w:tc>
          <w:tcPr>
            <w:tcW w:w="2410" w:type="dxa"/>
          </w:tcPr>
          <w:p w:rsidR="0054589B" w:rsidRPr="0054589B" w:rsidRDefault="0010610F" w:rsidP="0054589B">
            <w:pPr>
              <w:widowControl/>
              <w:autoSpaceDE/>
              <w:autoSpaceDN/>
              <w:spacing w:after="200" w:line="276" w:lineRule="auto"/>
            </w:pPr>
            <w:hyperlink r:id="rId14">
              <w:r w:rsidR="0054589B" w:rsidRPr="0054589B">
                <w:rPr>
                  <w:rStyle w:val="aff8"/>
                </w:rPr>
                <w:t>http://orkce.apkpro.ru</w:t>
              </w:r>
            </w:hyperlink>
            <w:r w:rsidR="0054589B" w:rsidRPr="0054589B">
              <w:t xml:space="preserve"> infourok.ru </w:t>
            </w:r>
            <w:hyperlink r:id="rId15">
              <w:r w:rsidR="0054589B"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909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1.10.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Природа — и человек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Иллюстрировать примеры значимости природы в жизни человека из личного опыта и опыта других людей</w:t>
            </w:r>
            <w:proofErr w:type="gramStart"/>
            <w:r w:rsidRPr="0054589B">
              <w:rPr>
                <w:lang w:val="ru-RU"/>
              </w:rPr>
              <w:t>.;</w:t>
            </w:r>
            <w:proofErr w:type="gramEnd"/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Осознавать взаимосвязь природы и жизни человека, аргументировать свои высказывания;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Устный опрос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241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</w:pPr>
            <w:r w:rsidRPr="0054589B">
              <w:t xml:space="preserve">infourok.ru </w:t>
            </w:r>
            <w:hyperlink r:id="rId16">
              <w:r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525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lastRenderedPageBreak/>
              <w:t>1.11.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Родина, Отчизна, патриотизм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Объяснять смысловую основу понятий «род», «Родина</w:t>
            </w:r>
            <w:proofErr w:type="gramStart"/>
            <w:r w:rsidRPr="0054589B">
              <w:rPr>
                <w:lang w:val="ru-RU"/>
              </w:rPr>
              <w:t xml:space="preserve">».; </w:t>
            </w:r>
            <w:proofErr w:type="gramEnd"/>
            <w:r w:rsidRPr="0054589B">
              <w:rPr>
                <w:lang w:val="ru-RU"/>
              </w:rPr>
              <w:t>Осознанно определять, что значит быть патриотом.;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Устный опрос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2410" w:type="dxa"/>
          </w:tcPr>
          <w:p w:rsidR="0054589B" w:rsidRPr="0054589B" w:rsidRDefault="0010610F" w:rsidP="0054589B">
            <w:pPr>
              <w:widowControl/>
              <w:autoSpaceDE/>
              <w:autoSpaceDN/>
              <w:spacing w:after="200" w:line="276" w:lineRule="auto"/>
            </w:pPr>
            <w:hyperlink r:id="rId17">
              <w:r w:rsidR="0054589B" w:rsidRPr="0054589B">
                <w:rPr>
                  <w:rStyle w:val="aff8"/>
                </w:rPr>
                <w:t>http://orkce.apkpro.ru</w:t>
              </w:r>
            </w:hyperlink>
            <w:r w:rsidR="0054589B" w:rsidRPr="0054589B">
              <w:t xml:space="preserve"> infourok.ru</w:t>
            </w:r>
          </w:p>
        </w:tc>
      </w:tr>
    </w:tbl>
    <w:p w:rsidR="0054589B" w:rsidRPr="0054589B" w:rsidRDefault="0054589B" w:rsidP="0054589B">
      <w:pPr>
        <w:sectPr w:rsidR="0054589B" w:rsidRPr="0054589B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58"/>
        <w:gridCol w:w="528"/>
        <w:gridCol w:w="820"/>
        <w:gridCol w:w="567"/>
        <w:gridCol w:w="709"/>
        <w:gridCol w:w="4961"/>
        <w:gridCol w:w="1559"/>
        <w:gridCol w:w="2426"/>
      </w:tblGrid>
      <w:tr w:rsidR="0054589B" w:rsidRPr="0054589B" w:rsidTr="0054589B">
        <w:trPr>
          <w:trHeight w:val="789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lastRenderedPageBreak/>
              <w:t>1.12.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Человек среди людей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Понимать значение понятия «человечность</w:t>
            </w:r>
            <w:proofErr w:type="gramStart"/>
            <w:r w:rsidRPr="0054589B">
              <w:rPr>
                <w:lang w:val="ru-RU"/>
              </w:rPr>
              <w:t>».;</w:t>
            </w:r>
            <w:proofErr w:type="gramEnd"/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Осознанно аргументировать влияние взаимодействий с людьми на нравственный рост человека</w:t>
            </w:r>
            <w:proofErr w:type="gramStart"/>
            <w:r w:rsidRPr="0054589B">
              <w:rPr>
                <w:lang w:val="ru-RU"/>
              </w:rPr>
              <w:t>.;</w:t>
            </w:r>
            <w:proofErr w:type="gramEnd"/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Устный опрос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2426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</w:pPr>
            <w:r w:rsidRPr="0054589B">
              <w:t xml:space="preserve">infourok.ru </w:t>
            </w:r>
            <w:hyperlink r:id="rId18">
              <w:r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717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1.13.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Этика отношений в коллективе. Что такое коллектив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Объяснять соотношение понятий «коллектив» и «личность</w:t>
            </w:r>
            <w:proofErr w:type="gramStart"/>
            <w:r w:rsidRPr="0054589B">
              <w:rPr>
                <w:lang w:val="ru-RU"/>
              </w:rPr>
              <w:t xml:space="preserve">».; </w:t>
            </w:r>
            <w:proofErr w:type="gramEnd"/>
            <w:r w:rsidRPr="0054589B">
              <w:rPr>
                <w:lang w:val="ru-RU"/>
              </w:rPr>
              <w:t>Приводить примеры взаимодействия коллектива и личности из собственного опыта и материала других предметов;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Устный опрос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2426" w:type="dxa"/>
          </w:tcPr>
          <w:p w:rsidR="0054589B" w:rsidRPr="0054589B" w:rsidRDefault="0010610F" w:rsidP="0054589B">
            <w:pPr>
              <w:widowControl/>
              <w:autoSpaceDE/>
              <w:autoSpaceDN/>
              <w:spacing w:after="200" w:line="276" w:lineRule="auto"/>
            </w:pPr>
            <w:hyperlink r:id="rId19">
              <w:r w:rsidR="0054589B" w:rsidRPr="0054589B">
                <w:rPr>
                  <w:rStyle w:val="aff8"/>
                </w:rPr>
                <w:t>http://orkce.apkpro.ru</w:t>
              </w:r>
            </w:hyperlink>
            <w:r w:rsidR="0054589B" w:rsidRPr="0054589B">
              <w:t xml:space="preserve"> infourok.ru </w:t>
            </w:r>
            <w:hyperlink r:id="rId20">
              <w:r w:rsidR="0054589B"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717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1.14.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Коллектив начинается с меня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Уметь вырабатывать правила для себя и для других</w:t>
            </w:r>
            <w:proofErr w:type="gramStart"/>
            <w:r w:rsidRPr="0054589B">
              <w:rPr>
                <w:lang w:val="ru-RU"/>
              </w:rPr>
              <w:t xml:space="preserve">.; </w:t>
            </w:r>
            <w:proofErr w:type="gramEnd"/>
            <w:r w:rsidRPr="0054589B">
              <w:rPr>
                <w:lang w:val="ru-RU"/>
              </w:rPr>
              <w:t>Аргументированно объяснять, что значит быть единомышленником в коллективе;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  <w:tc>
          <w:tcPr>
            <w:tcW w:w="2426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</w:pPr>
            <w:r w:rsidRPr="0054589B">
              <w:t xml:space="preserve">infourok.ru </w:t>
            </w:r>
            <w:hyperlink r:id="rId21">
              <w:r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717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1.15.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Чуткость, бескорыстие взаимовыручка в коллективе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Осознавать значение семьи для человека, общества и государства</w:t>
            </w:r>
            <w:proofErr w:type="gramStart"/>
            <w:r w:rsidRPr="0054589B">
              <w:rPr>
                <w:lang w:val="ru-RU"/>
              </w:rPr>
              <w:t xml:space="preserve">.; </w:t>
            </w:r>
            <w:proofErr w:type="gramEnd"/>
            <w:r w:rsidRPr="0054589B">
              <w:rPr>
                <w:lang w:val="ru-RU"/>
              </w:rPr>
              <w:t>Стремиться корректировать своё поведение в процессе преодоления обид;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Устный опрос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2426" w:type="dxa"/>
          </w:tcPr>
          <w:p w:rsidR="0054589B" w:rsidRPr="0054589B" w:rsidRDefault="0010610F" w:rsidP="0054589B">
            <w:pPr>
              <w:widowControl/>
              <w:autoSpaceDE/>
              <w:autoSpaceDN/>
              <w:spacing w:after="200" w:line="276" w:lineRule="auto"/>
            </w:pPr>
            <w:hyperlink r:id="rId22">
              <w:r w:rsidR="0054589B" w:rsidRPr="0054589B">
                <w:rPr>
                  <w:rStyle w:val="aff8"/>
                </w:rPr>
                <w:t>http://orkce.apkpro.ru</w:t>
              </w:r>
            </w:hyperlink>
            <w:r w:rsidR="0054589B" w:rsidRPr="0054589B">
              <w:t xml:space="preserve"> infourok.ru </w:t>
            </w:r>
            <w:hyperlink r:id="rId23">
              <w:r w:rsidR="0054589B"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1101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1.16.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Творческие работы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2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Уметь планировать свою деятельность</w:t>
            </w:r>
            <w:proofErr w:type="gramStart"/>
            <w:r w:rsidRPr="0054589B">
              <w:rPr>
                <w:lang w:val="ru-RU"/>
              </w:rPr>
              <w:t xml:space="preserve">.; </w:t>
            </w:r>
            <w:proofErr w:type="gramEnd"/>
            <w:r w:rsidRPr="0054589B">
              <w:rPr>
                <w:lang w:val="ru-RU"/>
              </w:rPr>
              <w:t>Раскрывать содержание изучаемых понятий.;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Понимать необходимость осознанного отношения к собственным поступкам</w:t>
            </w:r>
            <w:proofErr w:type="gramStart"/>
            <w:r w:rsidRPr="0054589B">
              <w:rPr>
                <w:lang w:val="ru-RU"/>
              </w:rPr>
              <w:t>.;</w:t>
            </w:r>
            <w:proofErr w:type="gramEnd"/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Аргументировать свою точку зрения;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 xml:space="preserve">Письменный контроль </w:t>
            </w:r>
          </w:p>
        </w:tc>
        <w:tc>
          <w:tcPr>
            <w:tcW w:w="2426" w:type="dxa"/>
          </w:tcPr>
          <w:p w:rsidR="0054589B" w:rsidRPr="0054589B" w:rsidRDefault="0010610F" w:rsidP="0054589B">
            <w:pPr>
              <w:widowControl/>
              <w:autoSpaceDE/>
              <w:autoSpaceDN/>
              <w:spacing w:after="200" w:line="276" w:lineRule="auto"/>
            </w:pPr>
            <w:hyperlink r:id="rId24">
              <w:r w:rsidR="0054589B" w:rsidRPr="0054589B">
                <w:rPr>
                  <w:rStyle w:val="aff8"/>
                </w:rPr>
                <w:t>http://orkce.apkpro.ru</w:t>
              </w:r>
            </w:hyperlink>
            <w:r w:rsidR="0054589B" w:rsidRPr="0054589B">
              <w:t xml:space="preserve"> infourok.ru </w:t>
            </w:r>
            <w:hyperlink r:id="rId25">
              <w:r w:rsidR="0054589B"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717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1.17.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Нравственные истины. Общечеловеческие ценности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Объяснять сущность и содержание общечеловеческих ценностей</w:t>
            </w:r>
            <w:proofErr w:type="gramStart"/>
            <w:r w:rsidRPr="0054589B">
              <w:rPr>
                <w:lang w:val="ru-RU"/>
              </w:rPr>
              <w:t xml:space="preserve">.; </w:t>
            </w:r>
            <w:proofErr w:type="gramEnd"/>
            <w:r w:rsidRPr="0054589B">
              <w:rPr>
                <w:lang w:val="ru-RU"/>
              </w:rPr>
              <w:t>Аргументировать свою точку зрения;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Устный опрос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2426" w:type="dxa"/>
          </w:tcPr>
          <w:p w:rsidR="0054589B" w:rsidRPr="0054589B" w:rsidRDefault="0010610F" w:rsidP="0054589B">
            <w:pPr>
              <w:widowControl/>
              <w:autoSpaceDE/>
              <w:autoSpaceDN/>
              <w:spacing w:after="200" w:line="276" w:lineRule="auto"/>
            </w:pPr>
            <w:hyperlink r:id="rId26">
              <w:r w:rsidR="0054589B" w:rsidRPr="0054589B">
                <w:rPr>
                  <w:rStyle w:val="aff8"/>
                </w:rPr>
                <w:t>http://orkce.apkpro.ru</w:t>
              </w:r>
            </w:hyperlink>
            <w:r w:rsidR="0054589B" w:rsidRPr="0054589B">
              <w:t xml:space="preserve"> infourok.ru </w:t>
            </w:r>
            <w:hyperlink r:id="rId27">
              <w:r w:rsidR="0054589B"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717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1.18.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Ценность жизни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Аргументировать свою точку зрения</w:t>
            </w:r>
            <w:proofErr w:type="gramStart"/>
            <w:r w:rsidRPr="0054589B">
              <w:rPr>
                <w:lang w:val="ru-RU"/>
              </w:rPr>
              <w:t>.;</w:t>
            </w:r>
            <w:proofErr w:type="gramEnd"/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Использовать ключевые понятия урока в собственной устной и письменной речи;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Устный опрос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2426" w:type="dxa"/>
          </w:tcPr>
          <w:p w:rsidR="0054589B" w:rsidRPr="0054589B" w:rsidRDefault="0010610F" w:rsidP="0054589B">
            <w:pPr>
              <w:widowControl/>
              <w:autoSpaceDE/>
              <w:autoSpaceDN/>
              <w:spacing w:after="200" w:line="276" w:lineRule="auto"/>
            </w:pPr>
            <w:hyperlink r:id="rId28">
              <w:r w:rsidR="0054589B" w:rsidRPr="0054589B">
                <w:rPr>
                  <w:rStyle w:val="aff8"/>
                </w:rPr>
                <w:t>http://orkce.apkpro.ru</w:t>
              </w:r>
            </w:hyperlink>
            <w:r w:rsidR="0054589B" w:rsidRPr="0054589B">
              <w:t xml:space="preserve"> infourok.ru </w:t>
            </w:r>
            <w:hyperlink r:id="rId29">
              <w:r w:rsidR="0054589B"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717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lastRenderedPageBreak/>
              <w:t>1.19.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Человек рождён для добра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Объяснять смысл сказок и народных пословиц, связь между ними</w:t>
            </w:r>
            <w:proofErr w:type="gramStart"/>
            <w:r w:rsidRPr="0054589B">
              <w:rPr>
                <w:lang w:val="ru-RU"/>
              </w:rPr>
              <w:t xml:space="preserve">.; </w:t>
            </w:r>
            <w:proofErr w:type="gramEnd"/>
            <w:r w:rsidRPr="0054589B">
              <w:rPr>
                <w:lang w:val="ru-RU"/>
              </w:rPr>
              <w:t>Понимать необходимость осознанного отношения к собственным поступкам.;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  <w:tc>
          <w:tcPr>
            <w:tcW w:w="2426" w:type="dxa"/>
          </w:tcPr>
          <w:p w:rsidR="0054589B" w:rsidRPr="0054589B" w:rsidRDefault="0010610F" w:rsidP="0054589B">
            <w:pPr>
              <w:widowControl/>
              <w:autoSpaceDE/>
              <w:autoSpaceDN/>
              <w:spacing w:after="200" w:line="276" w:lineRule="auto"/>
            </w:pPr>
            <w:hyperlink r:id="rId30">
              <w:r w:rsidR="0054589B" w:rsidRPr="0054589B">
                <w:rPr>
                  <w:rStyle w:val="aff8"/>
                </w:rPr>
                <w:t>http://orkce.apkpro.ru</w:t>
              </w:r>
            </w:hyperlink>
            <w:r w:rsidR="0054589B" w:rsidRPr="0054589B">
              <w:t xml:space="preserve"> infourok.ru </w:t>
            </w:r>
            <w:hyperlink r:id="rId31">
              <w:r w:rsidR="0054589B"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909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1.20.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Милосердие — закон жизни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Объяснять значение понятий «сочувствие» и «сопереживание»,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«сострадание» и «милосердие</w:t>
            </w:r>
            <w:proofErr w:type="gramStart"/>
            <w:r w:rsidRPr="0054589B">
              <w:rPr>
                <w:lang w:val="ru-RU"/>
              </w:rPr>
              <w:t>».;</w:t>
            </w:r>
            <w:proofErr w:type="gramEnd"/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Осознанно аргументировать роль совести как внутреннего регулятора человеческого поведения</w:t>
            </w:r>
            <w:proofErr w:type="gramStart"/>
            <w:r w:rsidRPr="0054589B">
              <w:rPr>
                <w:lang w:val="ru-RU"/>
              </w:rPr>
              <w:t>.;</w:t>
            </w:r>
            <w:proofErr w:type="gramEnd"/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Устный опрос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2426" w:type="dxa"/>
          </w:tcPr>
          <w:p w:rsidR="0054589B" w:rsidRPr="0054589B" w:rsidRDefault="0010610F" w:rsidP="0054589B">
            <w:pPr>
              <w:widowControl/>
              <w:autoSpaceDE/>
              <w:autoSpaceDN/>
              <w:spacing w:after="200" w:line="276" w:lineRule="auto"/>
            </w:pPr>
            <w:hyperlink r:id="rId32">
              <w:r w:rsidR="0054589B" w:rsidRPr="0054589B">
                <w:rPr>
                  <w:rStyle w:val="aff8"/>
                </w:rPr>
                <w:t>http://orkce.apkpro.ru</w:t>
              </w:r>
            </w:hyperlink>
            <w:r w:rsidR="0054589B" w:rsidRPr="0054589B">
              <w:t xml:space="preserve"> infourok.ru </w:t>
            </w:r>
            <w:hyperlink r:id="rId33">
              <w:r w:rsidR="0054589B"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717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1.21.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Нравственность, справедливость, правда, тактичность — жизнь во благо себе и другим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Доброжелательно взаимодействовать с людьми любой национальности</w:t>
            </w:r>
            <w:proofErr w:type="gramStart"/>
            <w:r w:rsidRPr="0054589B">
              <w:rPr>
                <w:lang w:val="ru-RU"/>
              </w:rPr>
              <w:t>.;</w:t>
            </w:r>
            <w:proofErr w:type="gramEnd"/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Осознанно следовать правилам тактичного поведения</w:t>
            </w:r>
            <w:proofErr w:type="gramStart"/>
            <w:r w:rsidRPr="0054589B">
              <w:rPr>
                <w:lang w:val="ru-RU"/>
              </w:rPr>
              <w:t>.;</w:t>
            </w:r>
            <w:proofErr w:type="gramEnd"/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Устный опрос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2426" w:type="dxa"/>
          </w:tcPr>
          <w:p w:rsidR="0054589B" w:rsidRPr="0054589B" w:rsidRDefault="0010610F" w:rsidP="0054589B">
            <w:pPr>
              <w:widowControl/>
              <w:autoSpaceDE/>
              <w:autoSpaceDN/>
              <w:spacing w:after="200" w:line="276" w:lineRule="auto"/>
            </w:pPr>
            <w:hyperlink r:id="rId34">
              <w:r w:rsidR="0054589B" w:rsidRPr="0054589B">
                <w:rPr>
                  <w:rStyle w:val="aff8"/>
                </w:rPr>
                <w:t>http://orkce.apkpro.ru</w:t>
              </w:r>
            </w:hyperlink>
            <w:r w:rsidR="0054589B" w:rsidRPr="0054589B">
              <w:t xml:space="preserve"> infourok.ru </w:t>
            </w:r>
            <w:hyperlink r:id="rId35">
              <w:r w:rsidR="0054589B"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909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1.22.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Душа обязана трудиться. Нравственные установки и нормы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Устанавливать связь между намерением и поступком</w:t>
            </w:r>
            <w:proofErr w:type="gramStart"/>
            <w:r w:rsidRPr="0054589B">
              <w:rPr>
                <w:lang w:val="ru-RU"/>
              </w:rPr>
              <w:t xml:space="preserve">.; </w:t>
            </w:r>
            <w:proofErr w:type="gramEnd"/>
            <w:r w:rsidRPr="0054589B">
              <w:rPr>
                <w:lang w:val="ru-RU"/>
              </w:rPr>
              <w:t>Осознанно раскрывать суть понятия «нравственная установка».; Сопоставлять понятия «нравственная установка», «нравственные усилия».;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Устн</w:t>
            </w:r>
            <w:r w:rsidRPr="0054589B">
              <w:rPr>
                <w:lang w:val="ru-RU"/>
              </w:rPr>
              <w:t>ый опрос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2426" w:type="dxa"/>
          </w:tcPr>
          <w:p w:rsidR="0054589B" w:rsidRPr="0054589B" w:rsidRDefault="0010610F" w:rsidP="0054589B">
            <w:pPr>
              <w:widowControl/>
              <w:autoSpaceDE/>
              <w:autoSpaceDN/>
              <w:spacing w:after="200" w:line="276" w:lineRule="auto"/>
            </w:pPr>
            <w:hyperlink r:id="rId36">
              <w:r w:rsidR="0054589B" w:rsidRPr="0054589B">
                <w:rPr>
                  <w:rStyle w:val="aff8"/>
                </w:rPr>
                <w:t>http://orkce.apkpro.ru</w:t>
              </w:r>
            </w:hyperlink>
            <w:r w:rsidR="0054589B" w:rsidRPr="0054589B">
              <w:t xml:space="preserve"> infourok.ru </w:t>
            </w:r>
            <w:hyperlink r:id="rId37">
              <w:r w:rsidR="0054589B"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717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1.23.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Победить в себе дракона. Нравственность на основе разумности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Осознавать необходимость соблюдения норм этикета</w:t>
            </w:r>
            <w:proofErr w:type="gramStart"/>
            <w:r w:rsidRPr="0054589B">
              <w:rPr>
                <w:lang w:val="ru-RU"/>
              </w:rPr>
              <w:t xml:space="preserve">.; </w:t>
            </w:r>
            <w:proofErr w:type="gramEnd"/>
            <w:r w:rsidRPr="0054589B">
              <w:rPr>
                <w:lang w:val="ru-RU"/>
              </w:rPr>
              <w:t>Совершенствовать умения в области коммуникации.;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Устный опрос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2426" w:type="dxa"/>
          </w:tcPr>
          <w:p w:rsidR="0054589B" w:rsidRPr="0054589B" w:rsidRDefault="0010610F" w:rsidP="0054589B">
            <w:pPr>
              <w:widowControl/>
              <w:autoSpaceDE/>
              <w:autoSpaceDN/>
              <w:spacing w:after="200" w:line="276" w:lineRule="auto"/>
            </w:pPr>
            <w:hyperlink r:id="rId38">
              <w:r w:rsidR="0054589B" w:rsidRPr="0054589B">
                <w:rPr>
                  <w:rStyle w:val="aff8"/>
                </w:rPr>
                <w:t>http://orkce.apkpro.ru</w:t>
              </w:r>
            </w:hyperlink>
            <w:r w:rsidR="0054589B" w:rsidRPr="0054589B">
              <w:t xml:space="preserve"> infourok.ru </w:t>
            </w:r>
            <w:hyperlink r:id="rId39">
              <w:r w:rsidR="0054589B"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525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1.24.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Понять и простить: гуманизм как этический принцип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Составлять небольшой текст-рассуждение на заданную тему</w:t>
            </w:r>
            <w:proofErr w:type="gramStart"/>
            <w:r w:rsidRPr="0054589B">
              <w:rPr>
                <w:lang w:val="ru-RU"/>
              </w:rPr>
              <w:t xml:space="preserve">.; </w:t>
            </w:r>
            <w:proofErr w:type="gramEnd"/>
            <w:r w:rsidRPr="0054589B">
              <w:rPr>
                <w:lang w:val="ru-RU"/>
              </w:rPr>
              <w:t>Контролировать свои поступки и высказывания.;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Устный опрос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2426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</w:pPr>
            <w:r w:rsidRPr="0054589B">
              <w:t xml:space="preserve">infourok.ru </w:t>
            </w:r>
            <w:hyperlink r:id="rId40">
              <w:r w:rsidRPr="0054589B">
                <w:rPr>
                  <w:rStyle w:val="aff8"/>
                </w:rPr>
                <w:t>http://sokrnarmira.ru</w:t>
              </w:r>
            </w:hyperlink>
          </w:p>
        </w:tc>
      </w:tr>
    </w:tbl>
    <w:p w:rsidR="0054589B" w:rsidRPr="0054589B" w:rsidRDefault="0054589B" w:rsidP="0054589B">
      <w:pPr>
        <w:sectPr w:rsidR="0054589B" w:rsidRPr="0054589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58"/>
        <w:gridCol w:w="528"/>
        <w:gridCol w:w="820"/>
        <w:gridCol w:w="567"/>
        <w:gridCol w:w="709"/>
        <w:gridCol w:w="4961"/>
        <w:gridCol w:w="1559"/>
        <w:gridCol w:w="2426"/>
      </w:tblGrid>
      <w:tr w:rsidR="0054589B" w:rsidRPr="0054589B" w:rsidTr="0054589B">
        <w:trPr>
          <w:trHeight w:val="1101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lastRenderedPageBreak/>
              <w:t>1.25.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Этика поступков — нравственный выбор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Совершенствовать умения в области общения</w:t>
            </w:r>
            <w:proofErr w:type="gramStart"/>
            <w:r w:rsidRPr="0054589B">
              <w:rPr>
                <w:lang w:val="ru-RU"/>
              </w:rPr>
              <w:t>.;</w:t>
            </w:r>
            <w:proofErr w:type="gramEnd"/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Корректировать свои высказывания и поведение с учётом этики поступков</w:t>
            </w:r>
            <w:proofErr w:type="gramStart"/>
            <w:r w:rsidRPr="0054589B">
              <w:rPr>
                <w:lang w:val="ru-RU"/>
              </w:rPr>
              <w:t>.;</w:t>
            </w:r>
            <w:proofErr w:type="gramEnd"/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Проявлять терпимость и дружелюбие при взаимодействии с окружающими;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Устный опрос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2426" w:type="dxa"/>
          </w:tcPr>
          <w:p w:rsidR="0054589B" w:rsidRPr="0054589B" w:rsidRDefault="0010610F" w:rsidP="0054589B">
            <w:pPr>
              <w:widowControl/>
              <w:autoSpaceDE/>
              <w:autoSpaceDN/>
              <w:spacing w:after="200" w:line="276" w:lineRule="auto"/>
            </w:pPr>
            <w:hyperlink r:id="rId41">
              <w:r w:rsidR="0054589B" w:rsidRPr="0054589B">
                <w:rPr>
                  <w:rStyle w:val="aff8"/>
                </w:rPr>
                <w:t>http://orkce.apkpro.ru</w:t>
              </w:r>
            </w:hyperlink>
            <w:r w:rsidR="0054589B" w:rsidRPr="0054589B">
              <w:t xml:space="preserve"> infourok.ru </w:t>
            </w:r>
            <w:hyperlink r:id="rId42">
              <w:r w:rsidR="0054589B"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1101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1.26.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Посеешь поступок — пожнёшь характер. Жить дружно и легко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Комментировать основное содержание урока и его важнейшие понятия</w:t>
            </w:r>
            <w:proofErr w:type="gramStart"/>
            <w:r w:rsidRPr="0054589B">
              <w:rPr>
                <w:lang w:val="ru-RU"/>
              </w:rPr>
              <w:t>.;</w:t>
            </w:r>
            <w:proofErr w:type="gramEnd"/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Отвечать на учебные вопросы</w:t>
            </w:r>
            <w:proofErr w:type="gramStart"/>
            <w:r w:rsidRPr="0054589B">
              <w:rPr>
                <w:lang w:val="ru-RU"/>
              </w:rPr>
              <w:t>.;</w:t>
            </w:r>
            <w:proofErr w:type="gramEnd"/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Систематизировать и обобщать полученные знания</w:t>
            </w:r>
            <w:proofErr w:type="gramStart"/>
            <w:r w:rsidRPr="0054589B">
              <w:rPr>
                <w:lang w:val="ru-RU"/>
              </w:rPr>
              <w:t xml:space="preserve">.; </w:t>
            </w:r>
            <w:proofErr w:type="gramEnd"/>
            <w:r w:rsidRPr="0054589B">
              <w:rPr>
                <w:lang w:val="ru-RU"/>
              </w:rPr>
              <w:t>Делать выводы.;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Устный опрос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2426" w:type="dxa"/>
          </w:tcPr>
          <w:p w:rsidR="0054589B" w:rsidRPr="0054589B" w:rsidRDefault="0010610F" w:rsidP="0054589B">
            <w:pPr>
              <w:widowControl/>
              <w:autoSpaceDE/>
              <w:autoSpaceDN/>
              <w:spacing w:after="200" w:line="276" w:lineRule="auto"/>
            </w:pPr>
            <w:hyperlink r:id="rId43">
              <w:r w:rsidR="0054589B" w:rsidRPr="0054589B">
                <w:rPr>
                  <w:rStyle w:val="aff8"/>
                </w:rPr>
                <w:t>http://orkce.apkpro.ru</w:t>
              </w:r>
            </w:hyperlink>
            <w:r w:rsidR="0054589B" w:rsidRPr="0054589B">
              <w:t xml:space="preserve"> infourok.ru </w:t>
            </w:r>
            <w:hyperlink r:id="rId44">
              <w:r w:rsidR="0054589B"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B33E9F" w:rsidTr="0054589B">
        <w:trPr>
          <w:trHeight w:val="717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1.27.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Лестница саморазвития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Анализировать и сопоставлять факты. Находить аналогии</w:t>
            </w:r>
            <w:proofErr w:type="gramStart"/>
            <w:r w:rsidRPr="0054589B">
              <w:rPr>
                <w:lang w:val="ru-RU"/>
              </w:rPr>
              <w:t xml:space="preserve">.; </w:t>
            </w:r>
            <w:proofErr w:type="gramEnd"/>
            <w:r w:rsidRPr="0054589B">
              <w:rPr>
                <w:lang w:val="ru-RU"/>
              </w:rPr>
              <w:t>Соотносить морально-нравственные проблемы с анализом личного опыта поведения.;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Устный опрос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2426" w:type="dxa"/>
          </w:tcPr>
          <w:p w:rsidR="0054589B" w:rsidRPr="0054589B" w:rsidRDefault="0010610F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hyperlink r:id="rId45">
              <w:r w:rsidR="0054589B" w:rsidRPr="0054589B">
                <w:rPr>
                  <w:rStyle w:val="aff8"/>
                  <w:lang w:val="ru-RU"/>
                </w:rPr>
                <w:t>http://orkce.apkpro.ru</w:t>
              </w:r>
            </w:hyperlink>
            <w:hyperlink r:id="rId46">
              <w:r w:rsidR="0054589B" w:rsidRPr="0054589B">
                <w:rPr>
                  <w:rStyle w:val="aff8"/>
                  <w:lang w:val="ru-RU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717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1.28.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Терпение и труд — все перетрут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Соотносить свои представления с опытом поведения других людей</w:t>
            </w:r>
            <w:proofErr w:type="gramStart"/>
            <w:r w:rsidRPr="0054589B">
              <w:rPr>
                <w:lang w:val="ru-RU"/>
              </w:rPr>
              <w:t xml:space="preserve">.; </w:t>
            </w:r>
            <w:proofErr w:type="gramEnd"/>
            <w:r w:rsidRPr="0054589B">
              <w:rPr>
                <w:lang w:val="ru-RU"/>
              </w:rPr>
              <w:t>Анализировать своё поведение и высказывания.;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  <w:tc>
          <w:tcPr>
            <w:tcW w:w="2426" w:type="dxa"/>
          </w:tcPr>
          <w:p w:rsidR="0054589B" w:rsidRPr="0054589B" w:rsidRDefault="0010610F" w:rsidP="0054589B">
            <w:pPr>
              <w:widowControl/>
              <w:autoSpaceDE/>
              <w:autoSpaceDN/>
              <w:spacing w:after="200" w:line="276" w:lineRule="auto"/>
            </w:pPr>
            <w:hyperlink r:id="rId47">
              <w:r w:rsidR="0054589B" w:rsidRPr="0054589B">
                <w:rPr>
                  <w:rStyle w:val="aff8"/>
                </w:rPr>
                <w:t>http://orkce.apkpro.ru</w:t>
              </w:r>
            </w:hyperlink>
            <w:r w:rsidR="0054589B" w:rsidRPr="0054589B">
              <w:t xml:space="preserve"> infourok.ru </w:t>
            </w:r>
            <w:hyperlink r:id="rId48">
              <w:r w:rsidR="0054589B"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525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1.29.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Слова с приставкой «со»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Рассуждать на морально-этические темы</w:t>
            </w:r>
            <w:proofErr w:type="gramStart"/>
            <w:r w:rsidRPr="0054589B">
              <w:rPr>
                <w:lang w:val="ru-RU"/>
              </w:rPr>
              <w:t>.;</w:t>
            </w:r>
            <w:proofErr w:type="gramEnd"/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Соотносить морально-нравственные проблемы с личным опытом;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Устный опрос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2426" w:type="dxa"/>
          </w:tcPr>
          <w:p w:rsidR="0054589B" w:rsidRPr="0054589B" w:rsidRDefault="0010610F" w:rsidP="0054589B">
            <w:pPr>
              <w:widowControl/>
              <w:autoSpaceDE/>
              <w:autoSpaceDN/>
              <w:spacing w:after="200" w:line="276" w:lineRule="auto"/>
            </w:pPr>
            <w:hyperlink r:id="rId49">
              <w:r w:rsidR="0054589B" w:rsidRPr="0054589B">
                <w:rPr>
                  <w:rStyle w:val="aff8"/>
                </w:rPr>
                <w:t>http://orkce.apkpro.ru</w:t>
              </w:r>
            </w:hyperlink>
            <w:r w:rsidR="0054589B" w:rsidRPr="0054589B">
              <w:t xml:space="preserve"> infourok.ru</w:t>
            </w:r>
          </w:p>
        </w:tc>
      </w:tr>
      <w:tr w:rsidR="0054589B" w:rsidRPr="0054589B" w:rsidTr="0054589B">
        <w:trPr>
          <w:trHeight w:val="717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1.30.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 xml:space="preserve">Судьба и Родина </w:t>
            </w:r>
            <w:proofErr w:type="gramStart"/>
            <w:r w:rsidRPr="0054589B">
              <w:rPr>
                <w:lang w:val="ru-RU"/>
              </w:rPr>
              <w:t>едины</w:t>
            </w:r>
            <w:proofErr w:type="gramEnd"/>
            <w:r w:rsidRPr="0054589B">
              <w:rPr>
                <w:lang w:val="ru-RU"/>
              </w:rPr>
              <w:t>: с чего начинается Родина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Соотносить понятия «Родина», «Отечество</w:t>
            </w:r>
            <w:proofErr w:type="gramStart"/>
            <w:r w:rsidRPr="0054589B">
              <w:rPr>
                <w:lang w:val="ru-RU"/>
              </w:rPr>
              <w:t>».;</w:t>
            </w:r>
            <w:proofErr w:type="gramEnd"/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Осознанно анализировать изучаемые понятия. Находить аналогии</w:t>
            </w:r>
            <w:proofErr w:type="gramStart"/>
            <w:r w:rsidRPr="0054589B">
              <w:rPr>
                <w:lang w:val="ru-RU"/>
              </w:rPr>
              <w:t>.;</w:t>
            </w:r>
            <w:proofErr w:type="gramEnd"/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Устный опрос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2426" w:type="dxa"/>
          </w:tcPr>
          <w:p w:rsidR="0054589B" w:rsidRPr="0054589B" w:rsidRDefault="0010610F" w:rsidP="0054589B">
            <w:pPr>
              <w:widowControl/>
              <w:autoSpaceDE/>
              <w:autoSpaceDN/>
              <w:spacing w:after="200" w:line="276" w:lineRule="auto"/>
            </w:pPr>
            <w:hyperlink r:id="rId50">
              <w:r w:rsidR="0054589B" w:rsidRPr="0054589B">
                <w:rPr>
                  <w:rStyle w:val="aff8"/>
                </w:rPr>
                <w:t>http://orkce.apkpro.ru</w:t>
              </w:r>
            </w:hyperlink>
            <w:r w:rsidR="0054589B" w:rsidRPr="0054589B">
              <w:t xml:space="preserve"> infourok.ru </w:t>
            </w:r>
            <w:hyperlink r:id="rId51">
              <w:r w:rsidR="0054589B"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717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1.31.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Патриот и гражданин</w:t>
            </w:r>
            <w:r>
              <w:rPr>
                <w:lang w:val="ru-RU"/>
              </w:rPr>
              <w:t xml:space="preserve">. </w:t>
            </w:r>
            <w:r w:rsidRPr="0054589B">
              <w:rPr>
                <w:lang w:val="ru-RU"/>
              </w:rPr>
              <w:t>Заключительное слово</w:t>
            </w:r>
            <w:r>
              <w:rPr>
                <w:lang w:val="ru-RU"/>
              </w:rPr>
              <w:t>.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Осознанно раскрывать понятия «патриот», «патриотизм»,</w:t>
            </w:r>
          </w:p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«гражданин», «гражданственность</w:t>
            </w:r>
            <w:proofErr w:type="gramStart"/>
            <w:r w:rsidRPr="0054589B">
              <w:rPr>
                <w:lang w:val="ru-RU"/>
              </w:rPr>
              <w:t xml:space="preserve">».; </w:t>
            </w:r>
            <w:proofErr w:type="gramEnd"/>
            <w:r w:rsidRPr="0054589B">
              <w:rPr>
                <w:lang w:val="ru-RU"/>
              </w:rPr>
              <w:t>Выделять главное в тексте учебника.;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  <w:tc>
          <w:tcPr>
            <w:tcW w:w="2426" w:type="dxa"/>
          </w:tcPr>
          <w:p w:rsidR="0054589B" w:rsidRPr="0054589B" w:rsidRDefault="0010610F" w:rsidP="0054589B">
            <w:pPr>
              <w:widowControl/>
              <w:autoSpaceDE/>
              <w:autoSpaceDN/>
              <w:spacing w:after="200" w:line="276" w:lineRule="auto"/>
            </w:pPr>
            <w:hyperlink r:id="rId52">
              <w:r w:rsidR="0054589B" w:rsidRPr="0054589B">
                <w:rPr>
                  <w:rStyle w:val="aff8"/>
                </w:rPr>
                <w:t>http://orkce.apkpro.ru</w:t>
              </w:r>
            </w:hyperlink>
            <w:r w:rsidR="0054589B" w:rsidRPr="0054589B">
              <w:t xml:space="preserve"> infourok.ru </w:t>
            </w:r>
            <w:hyperlink r:id="rId53">
              <w:r w:rsidR="0054589B"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717"/>
        </w:trPr>
        <w:tc>
          <w:tcPr>
            <w:tcW w:w="46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lastRenderedPageBreak/>
              <w:t>1.32.</w:t>
            </w:r>
          </w:p>
        </w:tc>
        <w:tc>
          <w:tcPr>
            <w:tcW w:w="345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Аттестационная работа за курс 4 класса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961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Обобщать знания, полученные при изучении курса</w:t>
            </w:r>
            <w:proofErr w:type="gramStart"/>
            <w:r w:rsidRPr="0054589B">
              <w:rPr>
                <w:lang w:val="ru-RU"/>
              </w:rPr>
              <w:t xml:space="preserve">.; </w:t>
            </w:r>
            <w:proofErr w:type="gramEnd"/>
            <w:r w:rsidRPr="0054589B">
              <w:rPr>
                <w:lang w:val="ru-RU"/>
              </w:rPr>
              <w:t>Применять на практике полученные знания.;</w:t>
            </w:r>
          </w:p>
        </w:tc>
        <w:tc>
          <w:tcPr>
            <w:tcW w:w="1559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  <w:tc>
          <w:tcPr>
            <w:tcW w:w="2426" w:type="dxa"/>
          </w:tcPr>
          <w:p w:rsidR="0054589B" w:rsidRPr="0054589B" w:rsidRDefault="0010610F" w:rsidP="0054589B">
            <w:pPr>
              <w:widowControl/>
              <w:autoSpaceDE/>
              <w:autoSpaceDN/>
              <w:spacing w:after="200" w:line="276" w:lineRule="auto"/>
            </w:pPr>
            <w:hyperlink r:id="rId54">
              <w:r w:rsidR="0054589B" w:rsidRPr="0054589B">
                <w:rPr>
                  <w:rStyle w:val="aff8"/>
                </w:rPr>
                <w:t>http://orkce.apkpro.ru</w:t>
              </w:r>
            </w:hyperlink>
            <w:r w:rsidR="0054589B" w:rsidRPr="0054589B">
              <w:t xml:space="preserve"> infourok.ru </w:t>
            </w:r>
            <w:hyperlink r:id="rId55">
              <w:r w:rsidR="0054589B" w:rsidRPr="0054589B">
                <w:rPr>
                  <w:rStyle w:val="aff8"/>
                </w:rPr>
                <w:t>http://sokrnarmira.ru</w:t>
              </w:r>
            </w:hyperlink>
          </w:p>
        </w:tc>
      </w:tr>
      <w:tr w:rsidR="0054589B" w:rsidRPr="0054589B" w:rsidTr="0054589B">
        <w:trPr>
          <w:trHeight w:val="333"/>
        </w:trPr>
        <w:tc>
          <w:tcPr>
            <w:tcW w:w="3926" w:type="dxa"/>
            <w:gridSpan w:val="2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34</w:t>
            </w:r>
          </w:p>
        </w:tc>
        <w:tc>
          <w:tcPr>
            <w:tcW w:w="820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54589B">
              <w:rPr>
                <w:lang w:val="ru-RU"/>
              </w:rPr>
              <w:t>33</w:t>
            </w:r>
          </w:p>
        </w:tc>
        <w:tc>
          <w:tcPr>
            <w:tcW w:w="9655" w:type="dxa"/>
            <w:gridSpan w:val="4"/>
          </w:tcPr>
          <w:p w:rsidR="0054589B" w:rsidRPr="0054589B" w:rsidRDefault="0054589B" w:rsidP="0054589B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</w:tr>
    </w:tbl>
    <w:p w:rsidR="0054589B" w:rsidRPr="0054589B" w:rsidRDefault="0054589B" w:rsidP="0054589B">
      <w:pPr>
        <w:rPr>
          <w:lang w:val="ru-RU"/>
        </w:rPr>
        <w:sectPr w:rsidR="0054589B" w:rsidRPr="0054589B">
          <w:pgSz w:w="16840" w:h="11900" w:orient="landscape"/>
          <w:pgMar w:top="580" w:right="540" w:bottom="280" w:left="560" w:header="720" w:footer="720" w:gutter="0"/>
          <w:cols w:space="720"/>
        </w:sectPr>
      </w:pPr>
      <w:bookmarkStart w:id="0" w:name="_GoBack"/>
      <w:bookmarkEnd w:id="0"/>
    </w:p>
    <w:p w:rsidR="00FC6897" w:rsidRPr="0054589B" w:rsidRDefault="00FC6897" w:rsidP="0054589B">
      <w:pPr>
        <w:sectPr w:rsidR="00FC6897" w:rsidRPr="0054589B">
          <w:pgSz w:w="16840" w:h="11900"/>
          <w:pgMar w:top="284" w:right="640" w:bottom="11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C6897" w:rsidRDefault="00FC6897">
      <w:pPr>
        <w:autoSpaceDE w:val="0"/>
        <w:autoSpaceDN w:val="0"/>
        <w:spacing w:after="78" w:line="220" w:lineRule="exact"/>
      </w:pPr>
    </w:p>
    <w:p w:rsidR="00FC6897" w:rsidRDefault="00E77688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0788" w:type="dxa"/>
        <w:tblInd w:w="6" w:type="dxa"/>
        <w:tblLayout w:type="fixed"/>
        <w:tblLook w:val="04A0"/>
      </w:tblPr>
      <w:tblGrid>
        <w:gridCol w:w="504"/>
        <w:gridCol w:w="3674"/>
        <w:gridCol w:w="968"/>
        <w:gridCol w:w="1620"/>
        <w:gridCol w:w="1668"/>
        <w:gridCol w:w="1164"/>
        <w:gridCol w:w="1190"/>
      </w:tblGrid>
      <w:tr w:rsidR="00FC6897" w:rsidTr="00012E2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FC6897" w:rsidTr="00012E2F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97" w:rsidRDefault="00FC6897"/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97" w:rsidRDefault="00FC6897"/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97" w:rsidRDefault="00FC6897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97" w:rsidRDefault="00FC6897"/>
        </w:tc>
      </w:tr>
      <w:tr w:rsidR="00FC6897" w:rsidTr="00012E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Россия- наша Родина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 w:rsidTr="00012E2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Pr="0054589B" w:rsidRDefault="00E7768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45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Этика – наука о нравственной жизни человека.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Pr="00012E2F" w:rsidRDefault="00E77688" w:rsidP="00012E2F">
            <w:pPr>
              <w:tabs>
                <w:tab w:val="left" w:pos="825"/>
              </w:tabs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012E2F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r w:rsidR="00012E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Pr="00874C50" w:rsidRDefault="00874C50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 w:rsidTr="00012E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Pr="0054589B" w:rsidRDefault="00E776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gramStart"/>
            <w:r w:rsidRPr="00545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Добрым</w:t>
            </w:r>
            <w:proofErr w:type="gramEnd"/>
            <w:r w:rsidRPr="00545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жить на свете веселей.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 w:rsidTr="00012E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общения для всех.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 w:rsidTr="00012E2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Pr="0054589B" w:rsidRDefault="00E7768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45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 добрых правил – добрые слова и поступки.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 w:rsidTr="00012E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Каждый интересен.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 w:rsidTr="00012E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Премудрости этикета.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 w:rsidTr="00012E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Красота этикета.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 w:rsidTr="00012E2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Pr="0054589B" w:rsidRDefault="00E7768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45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Простые школьные и домашние правила этикета.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 w:rsidTr="00012E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Чистый ручеёк нашей речи.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 w:rsidTr="00012E2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Pr="0054589B" w:rsidRDefault="00E7768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45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 развитии добрых чувств </w:t>
            </w:r>
            <w:proofErr w:type="gramStart"/>
            <w:r w:rsidRPr="00545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–т</w:t>
            </w:r>
            <w:proofErr w:type="gramEnd"/>
            <w:r w:rsidRPr="00545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ворение души.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 w:rsidTr="00012E2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Pr="0054589B" w:rsidRDefault="00E7768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45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– волшебные двери к добру и доверию.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 w:rsidTr="00012E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Чувство Родины.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 w:rsidTr="00012E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 протекает среди людей.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 w:rsidTr="00012E2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Pr="0054589B" w:rsidRDefault="00E7768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545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Чтобы быть коллективом.</w:t>
            </w:r>
          </w:p>
          <w:p w:rsidR="00FC6897" w:rsidRPr="0054589B" w:rsidRDefault="00E77688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545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Коллектив начинается с меня.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 w:rsidTr="00012E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класс – мои друзья.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 w:rsidTr="00012E2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Pr="0054589B" w:rsidRDefault="00E7768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gramStart"/>
            <w:r w:rsidRPr="00545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Ежели</w:t>
            </w:r>
            <w:proofErr w:type="gramEnd"/>
            <w:r w:rsidRPr="00545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душевны вы и к этике не глухи.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 w:rsidTr="00012E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 священна.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 w:rsidTr="00012E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 рождён для добра.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 w:rsidTr="00012E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Милосердие – закон жизни.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 w:rsidTr="00012E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Pr="0054589B" w:rsidRDefault="00E776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45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Жить во благо себе и другим.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 w:rsidTr="00012E2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Следовать нравственной установке.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</w:tbl>
    <w:p w:rsidR="00FC6897" w:rsidRDefault="00FC6897">
      <w:pPr>
        <w:autoSpaceDE w:val="0"/>
        <w:autoSpaceDN w:val="0"/>
        <w:spacing w:after="0" w:line="14" w:lineRule="exact"/>
      </w:pPr>
    </w:p>
    <w:p w:rsidR="00FC6897" w:rsidRDefault="00FC6897">
      <w:pPr>
        <w:sectPr w:rsidR="00FC6897">
          <w:pgSz w:w="11900" w:h="16840"/>
          <w:pgMar w:top="298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C6897" w:rsidRDefault="00FC689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FC689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Достойно жить среди людей.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Уметь понять и простить.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Простая этика поступков.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Pr="0054589B" w:rsidRDefault="00E77688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lang w:val="ru-RU"/>
              </w:rPr>
            </w:pPr>
            <w:r w:rsidRPr="00545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Общение и источники преодоления обид.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Ростки нравственного опыта поведения.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Доброте сопутствует терпение.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 с приставкой «СО».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 чего начинается Родина.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Pr="0054589B" w:rsidRDefault="00E7768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45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тебе рождается патриот и гражданин.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Pr="0054589B" w:rsidRDefault="00E7768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45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тебе рождается патриот и гражданин.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 – чело века.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Слово, обращённое к тебе.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  <w:tr w:rsidR="00FC6897">
        <w:trPr>
          <w:trHeight w:hRule="exact" w:val="80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Pr="0054589B" w:rsidRDefault="00E7768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45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E7768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6897" w:rsidRDefault="00FC6897"/>
        </w:tc>
      </w:tr>
    </w:tbl>
    <w:p w:rsidR="00FC6897" w:rsidRDefault="00FC6897">
      <w:pPr>
        <w:autoSpaceDE w:val="0"/>
        <w:autoSpaceDN w:val="0"/>
        <w:spacing w:after="0" w:line="14" w:lineRule="exact"/>
      </w:pPr>
    </w:p>
    <w:p w:rsidR="00FC6897" w:rsidRDefault="00FC6897">
      <w:pPr>
        <w:sectPr w:rsidR="00FC689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C6897" w:rsidRDefault="00FC6897">
      <w:pPr>
        <w:autoSpaceDE w:val="0"/>
        <w:autoSpaceDN w:val="0"/>
        <w:spacing w:after="78" w:line="220" w:lineRule="exact"/>
      </w:pPr>
    </w:p>
    <w:p w:rsidR="00FC6897" w:rsidRDefault="00E7768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FC6897" w:rsidRDefault="00E77688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FC6897" w:rsidRPr="0054589B" w:rsidRDefault="00E77688">
      <w:pPr>
        <w:autoSpaceDE w:val="0"/>
        <w:autoSpaceDN w:val="0"/>
        <w:spacing w:before="166" w:after="0" w:line="281" w:lineRule="auto"/>
        <w:ind w:right="144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Основы религиозных культур и светской этики. Основы светской этики (в 2 частях). 4 класс. Часть 1: Виноградова Н.Ф., Власенко В.И., Поляков А.В.; Часть 2: Виноградова Н.Ф. Акционерное общество</w:t>
      </w:r>
      <w:proofErr w:type="gram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здательство «Просвещение»; </w:t>
      </w:r>
      <w:r w:rsidRPr="0054589B">
        <w:rPr>
          <w:lang w:val="ru-RU"/>
        </w:rPr>
        <w:br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Книги, учебники, пособия </w:t>
      </w:r>
      <w:r w:rsidRPr="0054589B">
        <w:rPr>
          <w:lang w:val="ru-RU"/>
        </w:rPr>
        <w:br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1. Великие сокровища мировых религий. — М., 2010.</w:t>
      </w:r>
    </w:p>
    <w:p w:rsidR="00FC6897" w:rsidRPr="0054589B" w:rsidRDefault="00E77688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2. Гусейнов А. А. Великие пророки и мыслители: Нравственные учения от Моисея до наших дней. </w:t>
      </w:r>
      <w:proofErr w:type="gram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—М</w:t>
      </w:r>
      <w:proofErr w:type="gram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., 2009.</w:t>
      </w:r>
    </w:p>
    <w:p w:rsidR="00FC6897" w:rsidRPr="0054589B" w:rsidRDefault="00E77688">
      <w:pPr>
        <w:autoSpaceDE w:val="0"/>
        <w:autoSpaceDN w:val="0"/>
        <w:spacing w:before="72" w:after="0"/>
        <w:ind w:right="144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3. Дмитриева Н. А., Виноградова Н. А. Искусство Древнего мира. — М.: Детская литература, 1989. 4. Зеленков М. Ю. Мировые религии: история и современность: Учеб</w:t>
      </w:r>
      <w:proofErr w:type="gram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.п</w:t>
      </w:r>
      <w:proofErr w:type="gram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особие. — М.: Юридический институт </w:t>
      </w:r>
      <w:proofErr w:type="spell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МИИТа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4589B">
        <w:rPr>
          <w:lang w:val="ru-RU"/>
        </w:rPr>
        <w:br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2003.</w:t>
      </w:r>
    </w:p>
    <w:p w:rsidR="00FC6897" w:rsidRPr="0054589B" w:rsidRDefault="00E77688">
      <w:pPr>
        <w:autoSpaceDE w:val="0"/>
        <w:autoSpaceDN w:val="0"/>
        <w:spacing w:before="70" w:after="0" w:line="262" w:lineRule="auto"/>
        <w:ind w:right="4752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5. </w:t>
      </w:r>
      <w:proofErr w:type="spell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Лайне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 С. В. Основные религии России: Учеб</w:t>
      </w:r>
      <w:proofErr w:type="gram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.п</w:t>
      </w:r>
      <w:proofErr w:type="gram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особие для школьников. — М., 2007.</w:t>
      </w:r>
    </w:p>
    <w:p w:rsidR="00FC6897" w:rsidRPr="0054589B" w:rsidRDefault="00E77688">
      <w:pPr>
        <w:autoSpaceDE w:val="0"/>
        <w:autoSpaceDN w:val="0"/>
        <w:spacing w:before="70" w:after="0" w:line="230" w:lineRule="auto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6. Любимов Л. К. Искусство Древнего мира. — М., Просвещение, 1980.</w:t>
      </w:r>
    </w:p>
    <w:p w:rsidR="00FC6897" w:rsidRPr="0054589B" w:rsidRDefault="00E77688">
      <w:pPr>
        <w:autoSpaceDE w:val="0"/>
        <w:autoSpaceDN w:val="0"/>
        <w:spacing w:before="70" w:after="0" w:line="262" w:lineRule="auto"/>
        <w:ind w:right="4896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7. Пучков П. И., </w:t>
      </w:r>
      <w:proofErr w:type="spell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Казьмина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 О. Е. Религии современного мира: Учеб</w:t>
      </w:r>
      <w:proofErr w:type="gram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.п</w:t>
      </w:r>
      <w:proofErr w:type="gram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особие. — М., 1997.</w:t>
      </w:r>
    </w:p>
    <w:p w:rsidR="00FC6897" w:rsidRPr="0054589B" w:rsidRDefault="00E77688">
      <w:pPr>
        <w:autoSpaceDE w:val="0"/>
        <w:autoSpaceDN w:val="0"/>
        <w:spacing w:before="70" w:after="0" w:line="262" w:lineRule="auto"/>
        <w:ind w:right="3168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8. Религиоведение: Учеб. пособие и учеб. словарь-минимум </w:t>
      </w:r>
      <w:r w:rsidRPr="0054589B">
        <w:rPr>
          <w:lang w:val="ru-RU"/>
        </w:rPr>
        <w:br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по религиоведению</w:t>
      </w:r>
      <w:proofErr w:type="gram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 / П</w:t>
      </w:r>
      <w:proofErr w:type="gram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од ред. И. Н. Яблокова. — М.: </w:t>
      </w:r>
      <w:proofErr w:type="spell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Гардарики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, 2000.</w:t>
      </w:r>
    </w:p>
    <w:p w:rsidR="00FC6897" w:rsidRPr="0054589B" w:rsidRDefault="00E77688">
      <w:pPr>
        <w:autoSpaceDE w:val="0"/>
        <w:autoSpaceDN w:val="0"/>
        <w:spacing w:before="262" w:after="0" w:line="230" w:lineRule="auto"/>
        <w:rPr>
          <w:lang w:val="ru-RU"/>
        </w:rPr>
      </w:pPr>
      <w:r w:rsidRPr="0054589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C6897" w:rsidRPr="0054589B" w:rsidRDefault="00E77688">
      <w:pPr>
        <w:autoSpaceDE w:val="0"/>
        <w:autoSpaceDN w:val="0"/>
        <w:spacing w:before="166" w:after="0" w:line="262" w:lineRule="auto"/>
        <w:ind w:right="1440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Словари и энциклопедии </w:t>
      </w:r>
      <w:r w:rsidRPr="0054589B">
        <w:rPr>
          <w:lang w:val="ru-RU"/>
        </w:rPr>
        <w:br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proofErr w:type="spell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Доннел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Кевин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 О. Религии мира: Иллюстрированная энциклопедия. — Белгород, 2007.</w:t>
      </w:r>
    </w:p>
    <w:p w:rsidR="00FC6897" w:rsidRPr="0054589B" w:rsidRDefault="00E77688">
      <w:pPr>
        <w:autoSpaceDE w:val="0"/>
        <w:autoSpaceDN w:val="0"/>
        <w:spacing w:before="70" w:after="0" w:line="262" w:lineRule="auto"/>
        <w:ind w:right="4608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2. Разум сердца: Мир нравственности в высказываниях и афоризмах. — М., 1990.</w:t>
      </w:r>
    </w:p>
    <w:p w:rsidR="00FC6897" w:rsidRPr="0054589B" w:rsidRDefault="00E77688">
      <w:pPr>
        <w:autoSpaceDE w:val="0"/>
        <w:autoSpaceDN w:val="0"/>
        <w:spacing w:before="70" w:after="0" w:line="230" w:lineRule="auto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3. Религии мира: Энциклопедия школьника. — М.: </w:t>
      </w:r>
      <w:proofErr w:type="spell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ОмегаПресс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, 2007.</w:t>
      </w:r>
    </w:p>
    <w:p w:rsidR="00FC6897" w:rsidRPr="0054589B" w:rsidRDefault="00E77688">
      <w:pPr>
        <w:autoSpaceDE w:val="0"/>
        <w:autoSpaceDN w:val="0"/>
        <w:spacing w:before="70" w:after="0" w:line="262" w:lineRule="auto"/>
        <w:ind w:right="4032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4. Россия: Большой лингвострановедческий словарь / Под общ</w:t>
      </w:r>
      <w:proofErr w:type="gram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.р</w:t>
      </w:r>
      <w:proofErr w:type="gram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ед. Ю. Е. Прохорова. — М.: АСТ-ПРЕСС КНИГА, 2007.</w:t>
      </w:r>
    </w:p>
    <w:p w:rsidR="00FC6897" w:rsidRPr="0054589B" w:rsidRDefault="00E77688">
      <w:pPr>
        <w:autoSpaceDE w:val="0"/>
        <w:autoSpaceDN w:val="0"/>
        <w:spacing w:before="70" w:after="0" w:line="271" w:lineRule="auto"/>
        <w:ind w:right="4176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5. Словарь религий: иудаизм, христианство, ислам / Под ред. В. </w:t>
      </w:r>
      <w:proofErr w:type="spell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Зюбера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, Ж. </w:t>
      </w:r>
      <w:proofErr w:type="spell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Потэна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; Пер. с франц. Е. А. </w:t>
      </w:r>
      <w:proofErr w:type="spell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Терюковой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—С</w:t>
      </w:r>
      <w:proofErr w:type="gram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Пб.: Питер, 2008.</w:t>
      </w:r>
    </w:p>
    <w:p w:rsidR="00FC6897" w:rsidRPr="0054589B" w:rsidRDefault="00E77688">
      <w:pPr>
        <w:autoSpaceDE w:val="0"/>
        <w:autoSpaceDN w:val="0"/>
        <w:spacing w:before="72" w:after="0" w:line="230" w:lineRule="auto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6. Энциклопедия для детей. Религии мира. Ч. 2 / Под ред.</w:t>
      </w:r>
    </w:p>
    <w:p w:rsidR="00FC6897" w:rsidRPr="0054589B" w:rsidRDefault="00E77688">
      <w:pPr>
        <w:autoSpaceDE w:val="0"/>
        <w:autoSpaceDN w:val="0"/>
        <w:spacing w:before="70" w:after="0" w:line="262" w:lineRule="auto"/>
        <w:ind w:right="4320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М. К. Аксёнова, Д. </w:t>
      </w:r>
      <w:proofErr w:type="spell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В.Володихиной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, Т. О. Каширина и др. —4-е изд., </w:t>
      </w:r>
      <w:proofErr w:type="spell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испр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. — М.: </w:t>
      </w:r>
      <w:proofErr w:type="spell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Аванта+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, 2008.</w:t>
      </w:r>
    </w:p>
    <w:p w:rsidR="00FC6897" w:rsidRPr="0054589B" w:rsidRDefault="00E77688">
      <w:pPr>
        <w:autoSpaceDE w:val="0"/>
        <w:autoSpaceDN w:val="0"/>
        <w:spacing w:before="262" w:after="0" w:line="230" w:lineRule="auto"/>
        <w:rPr>
          <w:lang w:val="ru-RU"/>
        </w:rPr>
      </w:pPr>
      <w:r w:rsidRPr="0054589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C6897" w:rsidRPr="0054589B" w:rsidRDefault="00E77688">
      <w:pPr>
        <w:autoSpaceDE w:val="0"/>
        <w:autoSpaceDN w:val="0"/>
        <w:spacing w:before="166" w:after="0" w:line="286" w:lineRule="auto"/>
        <w:ind w:right="4464"/>
        <w:rPr>
          <w:lang w:val="ru-RU"/>
        </w:rPr>
      </w:pPr>
      <w:proofErr w:type="gram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Интернет-источники </w:t>
      </w:r>
      <w:r w:rsidRPr="0054589B">
        <w:rPr>
          <w:lang w:val="ru-RU"/>
        </w:rPr>
        <w:br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azbyka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tserkov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duhovnaya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zhizn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sem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tserkovnyh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_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tainstv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4589B">
        <w:rPr>
          <w:lang w:val="ru-RU"/>
        </w:rPr>
        <w:br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relig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4589B">
        <w:rPr>
          <w:lang w:val="ru-RU"/>
        </w:rPr>
        <w:br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relig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library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pstu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modules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name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-33 </w:t>
      </w:r>
      <w:r w:rsidRPr="0054589B">
        <w:rPr>
          <w:lang w:val="ru-RU"/>
        </w:rPr>
        <w:br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abc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people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typework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art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doc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-1.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54589B">
        <w:rPr>
          <w:lang w:val="ru-RU"/>
        </w:rPr>
        <w:br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5.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krugosvet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4589B">
        <w:rPr>
          <w:lang w:val="ru-RU"/>
        </w:rPr>
        <w:br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religio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news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54589B">
        <w:rPr>
          <w:lang w:val="ru-RU"/>
        </w:rPr>
        <w:br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7.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visaginart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gramEnd"/>
    </w:p>
    <w:p w:rsidR="00FC6897" w:rsidRPr="0054589B" w:rsidRDefault="00FC6897">
      <w:pPr>
        <w:rPr>
          <w:lang w:val="ru-RU"/>
        </w:rPr>
        <w:sectPr w:rsidR="00FC6897" w:rsidRPr="0054589B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C6897" w:rsidRPr="0054589B" w:rsidRDefault="00FC6897">
      <w:pPr>
        <w:autoSpaceDE w:val="0"/>
        <w:autoSpaceDN w:val="0"/>
        <w:spacing w:after="96" w:line="220" w:lineRule="exact"/>
        <w:rPr>
          <w:lang w:val="ru-RU"/>
        </w:rPr>
      </w:pPr>
    </w:p>
    <w:p w:rsidR="00FC6897" w:rsidRPr="0054589B" w:rsidRDefault="00E77688">
      <w:pPr>
        <w:autoSpaceDE w:val="0"/>
        <w:autoSpaceDN w:val="0"/>
        <w:spacing w:after="0" w:line="262" w:lineRule="auto"/>
        <w:ind w:right="4176"/>
        <w:rPr>
          <w:lang w:val="ru-RU"/>
        </w:rPr>
      </w:pP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8.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worldreligion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4589B">
        <w:rPr>
          <w:lang w:val="ru-RU"/>
        </w:rPr>
        <w:br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9. Журнал «Вестник образования России»: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C6897" w:rsidRPr="0054589B" w:rsidRDefault="00E77688">
      <w:pPr>
        <w:autoSpaceDE w:val="0"/>
        <w:autoSpaceDN w:val="0"/>
        <w:spacing w:before="70" w:after="0" w:line="262" w:lineRule="auto"/>
        <w:ind w:right="3600"/>
        <w:rPr>
          <w:lang w:val="ru-RU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vestniknews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4589B">
        <w:rPr>
          <w:lang w:val="ru-RU"/>
        </w:rPr>
        <w:br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10.</w:t>
      </w:r>
      <w:proofErr w:type="gram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Российский портал открытого образования: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C6897" w:rsidRPr="0054589B" w:rsidRDefault="00E77688">
      <w:pPr>
        <w:autoSpaceDE w:val="0"/>
        <w:autoSpaceDN w:val="0"/>
        <w:spacing w:before="70" w:after="0"/>
        <w:ind w:right="3744"/>
        <w:rPr>
          <w:lang w:val="ru-RU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openet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4589B">
        <w:rPr>
          <w:lang w:val="ru-RU"/>
        </w:rPr>
        <w:br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11.</w:t>
      </w:r>
      <w:proofErr w:type="gram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Учительская газета: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ug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4589B">
        <w:rPr>
          <w:lang w:val="ru-RU"/>
        </w:rPr>
        <w:br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12. Федеральный портал «Российское образование»: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://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FC6897" w:rsidRPr="0054589B" w:rsidRDefault="00FC6897">
      <w:pPr>
        <w:rPr>
          <w:lang w:val="ru-RU"/>
        </w:rPr>
        <w:sectPr w:rsidR="00FC6897" w:rsidRPr="0054589B">
          <w:pgSz w:w="11900" w:h="16840"/>
          <w:pgMar w:top="31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FC6897" w:rsidRPr="0054589B" w:rsidRDefault="00FC6897">
      <w:pPr>
        <w:autoSpaceDE w:val="0"/>
        <w:autoSpaceDN w:val="0"/>
        <w:spacing w:after="78" w:line="220" w:lineRule="exact"/>
        <w:rPr>
          <w:lang w:val="ru-RU"/>
        </w:rPr>
      </w:pPr>
    </w:p>
    <w:p w:rsidR="00FC6897" w:rsidRPr="0054589B" w:rsidRDefault="00E77688">
      <w:pPr>
        <w:autoSpaceDE w:val="0"/>
        <w:autoSpaceDN w:val="0"/>
        <w:spacing w:after="0" w:line="230" w:lineRule="auto"/>
        <w:rPr>
          <w:lang w:val="ru-RU"/>
        </w:rPr>
      </w:pPr>
      <w:r w:rsidRPr="0054589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FC6897" w:rsidRPr="0054589B" w:rsidRDefault="00E77688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5458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54589B">
        <w:rPr>
          <w:lang w:val="ru-RU"/>
        </w:rPr>
        <w:br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Учебники, </w:t>
      </w:r>
      <w:proofErr w:type="spellStart"/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интернетплатформа</w:t>
      </w:r>
      <w:proofErr w:type="spellEnd"/>
    </w:p>
    <w:p w:rsidR="00FC6897" w:rsidRPr="0054589B" w:rsidRDefault="00E77688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5458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54589B">
        <w:rPr>
          <w:lang w:val="ru-RU"/>
        </w:rPr>
        <w:br/>
      </w:r>
      <w:r w:rsidRPr="0054589B">
        <w:rPr>
          <w:rFonts w:ascii="Times New Roman" w:eastAsia="Times New Roman" w:hAnsi="Times New Roman"/>
          <w:color w:val="000000"/>
          <w:sz w:val="24"/>
          <w:lang w:val="ru-RU"/>
        </w:rPr>
        <w:t>Проектор</w:t>
      </w:r>
    </w:p>
    <w:p w:rsidR="00FC6897" w:rsidRPr="0054589B" w:rsidRDefault="00FC6897">
      <w:pPr>
        <w:rPr>
          <w:lang w:val="ru-RU"/>
        </w:rPr>
        <w:sectPr w:rsidR="00FC6897" w:rsidRPr="0054589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77688" w:rsidRPr="0054589B" w:rsidRDefault="00E77688">
      <w:pPr>
        <w:rPr>
          <w:lang w:val="ru-RU"/>
        </w:rPr>
      </w:pPr>
    </w:p>
    <w:sectPr w:rsidR="00E77688" w:rsidRPr="0054589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06B66EF"/>
    <w:multiLevelType w:val="hybridMultilevel"/>
    <w:tmpl w:val="8482EAA4"/>
    <w:lvl w:ilvl="0" w:tplc="249244AA">
      <w:numFmt w:val="bullet"/>
      <w:lvlText w:val="—"/>
      <w:lvlJc w:val="left"/>
      <w:pPr>
        <w:ind w:left="10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8EF73E">
      <w:numFmt w:val="bullet"/>
      <w:lvlText w:val="•"/>
      <w:lvlJc w:val="left"/>
      <w:pPr>
        <w:ind w:left="1168" w:hanging="301"/>
      </w:pPr>
      <w:rPr>
        <w:rFonts w:hint="default"/>
        <w:lang w:val="ru-RU" w:eastAsia="en-US" w:bidi="ar-SA"/>
      </w:rPr>
    </w:lvl>
    <w:lvl w:ilvl="2" w:tplc="9E049F6E">
      <w:numFmt w:val="bullet"/>
      <w:lvlText w:val="•"/>
      <w:lvlJc w:val="left"/>
      <w:pPr>
        <w:ind w:left="2236" w:hanging="301"/>
      </w:pPr>
      <w:rPr>
        <w:rFonts w:hint="default"/>
        <w:lang w:val="ru-RU" w:eastAsia="en-US" w:bidi="ar-SA"/>
      </w:rPr>
    </w:lvl>
    <w:lvl w:ilvl="3" w:tplc="BBB81E58">
      <w:numFmt w:val="bullet"/>
      <w:lvlText w:val="•"/>
      <w:lvlJc w:val="left"/>
      <w:pPr>
        <w:ind w:left="3304" w:hanging="301"/>
      </w:pPr>
      <w:rPr>
        <w:rFonts w:hint="default"/>
        <w:lang w:val="ru-RU" w:eastAsia="en-US" w:bidi="ar-SA"/>
      </w:rPr>
    </w:lvl>
    <w:lvl w:ilvl="4" w:tplc="9B4AE5A2">
      <w:numFmt w:val="bullet"/>
      <w:lvlText w:val="•"/>
      <w:lvlJc w:val="left"/>
      <w:pPr>
        <w:ind w:left="4372" w:hanging="301"/>
      </w:pPr>
      <w:rPr>
        <w:rFonts w:hint="default"/>
        <w:lang w:val="ru-RU" w:eastAsia="en-US" w:bidi="ar-SA"/>
      </w:rPr>
    </w:lvl>
    <w:lvl w:ilvl="5" w:tplc="33525F7A">
      <w:numFmt w:val="bullet"/>
      <w:lvlText w:val="•"/>
      <w:lvlJc w:val="left"/>
      <w:pPr>
        <w:ind w:left="5440" w:hanging="301"/>
      </w:pPr>
      <w:rPr>
        <w:rFonts w:hint="default"/>
        <w:lang w:val="ru-RU" w:eastAsia="en-US" w:bidi="ar-SA"/>
      </w:rPr>
    </w:lvl>
    <w:lvl w:ilvl="6" w:tplc="6394C1F4">
      <w:numFmt w:val="bullet"/>
      <w:lvlText w:val="•"/>
      <w:lvlJc w:val="left"/>
      <w:pPr>
        <w:ind w:left="6508" w:hanging="301"/>
      </w:pPr>
      <w:rPr>
        <w:rFonts w:hint="default"/>
        <w:lang w:val="ru-RU" w:eastAsia="en-US" w:bidi="ar-SA"/>
      </w:rPr>
    </w:lvl>
    <w:lvl w:ilvl="7" w:tplc="57DC2858">
      <w:numFmt w:val="bullet"/>
      <w:lvlText w:val="•"/>
      <w:lvlJc w:val="left"/>
      <w:pPr>
        <w:ind w:left="7576" w:hanging="301"/>
      </w:pPr>
      <w:rPr>
        <w:rFonts w:hint="default"/>
        <w:lang w:val="ru-RU" w:eastAsia="en-US" w:bidi="ar-SA"/>
      </w:rPr>
    </w:lvl>
    <w:lvl w:ilvl="8" w:tplc="0ADAB10E">
      <w:numFmt w:val="bullet"/>
      <w:lvlText w:val="•"/>
      <w:lvlJc w:val="left"/>
      <w:pPr>
        <w:ind w:left="8644" w:hanging="30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12E2F"/>
    <w:rsid w:val="00034616"/>
    <w:rsid w:val="0006063C"/>
    <w:rsid w:val="0010610F"/>
    <w:rsid w:val="0015074B"/>
    <w:rsid w:val="0029639D"/>
    <w:rsid w:val="00326F90"/>
    <w:rsid w:val="00446B68"/>
    <w:rsid w:val="0054589B"/>
    <w:rsid w:val="00874C50"/>
    <w:rsid w:val="008C5E91"/>
    <w:rsid w:val="00AA1D8D"/>
    <w:rsid w:val="00B33E9F"/>
    <w:rsid w:val="00B47730"/>
    <w:rsid w:val="00CB0664"/>
    <w:rsid w:val="00CE14B8"/>
    <w:rsid w:val="00E77688"/>
    <w:rsid w:val="00FC6897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1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54589B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1"/>
    <w:uiPriority w:val="1"/>
    <w:qFormat/>
    <w:rsid w:val="0054589B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210">
    <w:name w:val="Заголовок 21"/>
    <w:basedOn w:val="a1"/>
    <w:uiPriority w:val="1"/>
    <w:qFormat/>
    <w:rsid w:val="0054589B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TableParagraph">
    <w:name w:val="Table Paragraph"/>
    <w:basedOn w:val="a1"/>
    <w:uiPriority w:val="1"/>
    <w:qFormat/>
    <w:rsid w:val="0054589B"/>
    <w:pPr>
      <w:widowControl w:val="0"/>
      <w:autoSpaceDE w:val="0"/>
      <w:autoSpaceDN w:val="0"/>
      <w:spacing w:before="64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character" w:styleId="aff8">
    <w:name w:val="Hyperlink"/>
    <w:basedOn w:val="a2"/>
    <w:uiPriority w:val="99"/>
    <w:unhideWhenUsed/>
    <w:rsid w:val="00545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1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54589B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1"/>
    <w:uiPriority w:val="1"/>
    <w:qFormat/>
    <w:rsid w:val="0054589B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210">
    <w:name w:val="Заголовок 21"/>
    <w:basedOn w:val="a1"/>
    <w:uiPriority w:val="1"/>
    <w:qFormat/>
    <w:rsid w:val="0054589B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TableParagraph">
    <w:name w:val="Table Paragraph"/>
    <w:basedOn w:val="a1"/>
    <w:uiPriority w:val="1"/>
    <w:qFormat/>
    <w:rsid w:val="0054589B"/>
    <w:pPr>
      <w:widowControl w:val="0"/>
      <w:autoSpaceDE w:val="0"/>
      <w:autoSpaceDN w:val="0"/>
      <w:spacing w:before="64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character" w:styleId="aff8">
    <w:name w:val="Hyperlink"/>
    <w:basedOn w:val="a2"/>
    <w:uiPriority w:val="99"/>
    <w:unhideWhenUsed/>
    <w:rsid w:val="005458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rkce.apkpro.ru/" TargetMode="External"/><Relationship Id="rId18" Type="http://schemas.openxmlformats.org/officeDocument/2006/relationships/hyperlink" Target="http://sokrnarmira.ru/" TargetMode="External"/><Relationship Id="rId26" Type="http://schemas.openxmlformats.org/officeDocument/2006/relationships/hyperlink" Target="http://orkce.apkpro.ru/" TargetMode="External"/><Relationship Id="rId39" Type="http://schemas.openxmlformats.org/officeDocument/2006/relationships/hyperlink" Target="http://sokrnarmira.ru/" TargetMode="External"/><Relationship Id="rId21" Type="http://schemas.openxmlformats.org/officeDocument/2006/relationships/hyperlink" Target="http://sokrnarmira.ru/" TargetMode="External"/><Relationship Id="rId34" Type="http://schemas.openxmlformats.org/officeDocument/2006/relationships/hyperlink" Target="http://orkce.apkpro.ru/" TargetMode="External"/><Relationship Id="rId42" Type="http://schemas.openxmlformats.org/officeDocument/2006/relationships/hyperlink" Target="http://sokrnarmira.ru/" TargetMode="External"/><Relationship Id="rId47" Type="http://schemas.openxmlformats.org/officeDocument/2006/relationships/hyperlink" Target="http://orkce.apkpro.ru/" TargetMode="External"/><Relationship Id="rId50" Type="http://schemas.openxmlformats.org/officeDocument/2006/relationships/hyperlink" Target="http://orkce.apkpro.ru/" TargetMode="External"/><Relationship Id="rId55" Type="http://schemas.openxmlformats.org/officeDocument/2006/relationships/hyperlink" Target="http://sokrnarmira.ru/" TargetMode="External"/><Relationship Id="rId7" Type="http://schemas.openxmlformats.org/officeDocument/2006/relationships/hyperlink" Target="http://sokrnarmira.ru/" TargetMode="External"/><Relationship Id="rId12" Type="http://schemas.openxmlformats.org/officeDocument/2006/relationships/hyperlink" Target="http://sokrnarmira.ru/" TargetMode="External"/><Relationship Id="rId17" Type="http://schemas.openxmlformats.org/officeDocument/2006/relationships/hyperlink" Target="http://orkce.apkpro.ru/" TargetMode="External"/><Relationship Id="rId25" Type="http://schemas.openxmlformats.org/officeDocument/2006/relationships/hyperlink" Target="http://sokrnarmira.ru/" TargetMode="External"/><Relationship Id="rId33" Type="http://schemas.openxmlformats.org/officeDocument/2006/relationships/hyperlink" Target="http://sokrnarmira.ru/" TargetMode="External"/><Relationship Id="rId38" Type="http://schemas.openxmlformats.org/officeDocument/2006/relationships/hyperlink" Target="http://orkce.apkpro.ru/" TargetMode="External"/><Relationship Id="rId46" Type="http://schemas.openxmlformats.org/officeDocument/2006/relationships/hyperlink" Target="http://sokrnarmir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krnarmira.ru/" TargetMode="External"/><Relationship Id="rId20" Type="http://schemas.openxmlformats.org/officeDocument/2006/relationships/hyperlink" Target="http://sokrnarmira.ru/" TargetMode="External"/><Relationship Id="rId29" Type="http://schemas.openxmlformats.org/officeDocument/2006/relationships/hyperlink" Target="http://sokrnarmira.ru/" TargetMode="External"/><Relationship Id="rId41" Type="http://schemas.openxmlformats.org/officeDocument/2006/relationships/hyperlink" Target="http://orkce.apkpro.ru/" TargetMode="External"/><Relationship Id="rId54" Type="http://schemas.openxmlformats.org/officeDocument/2006/relationships/hyperlink" Target="http://orkce.apkpro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rkce.apkpro.ru/" TargetMode="External"/><Relationship Id="rId11" Type="http://schemas.openxmlformats.org/officeDocument/2006/relationships/hyperlink" Target="http://sokrnarmira.ru/" TargetMode="External"/><Relationship Id="rId24" Type="http://schemas.openxmlformats.org/officeDocument/2006/relationships/hyperlink" Target="http://orkce.apkpro.ru/" TargetMode="External"/><Relationship Id="rId32" Type="http://schemas.openxmlformats.org/officeDocument/2006/relationships/hyperlink" Target="http://orkce.apkpro.ru/" TargetMode="External"/><Relationship Id="rId37" Type="http://schemas.openxmlformats.org/officeDocument/2006/relationships/hyperlink" Target="http://sokrnarmira.ru/" TargetMode="External"/><Relationship Id="rId40" Type="http://schemas.openxmlformats.org/officeDocument/2006/relationships/hyperlink" Target="http://sokrnarmira.ru/" TargetMode="External"/><Relationship Id="rId45" Type="http://schemas.openxmlformats.org/officeDocument/2006/relationships/hyperlink" Target="http://orkce.apkpro.ru/" TargetMode="External"/><Relationship Id="rId53" Type="http://schemas.openxmlformats.org/officeDocument/2006/relationships/hyperlink" Target="http://sokrnarmira.ru/" TargetMode="Externa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sokrnarmira.ru/" TargetMode="External"/><Relationship Id="rId23" Type="http://schemas.openxmlformats.org/officeDocument/2006/relationships/hyperlink" Target="http://sokrnarmira.ru/" TargetMode="External"/><Relationship Id="rId28" Type="http://schemas.openxmlformats.org/officeDocument/2006/relationships/hyperlink" Target="http://orkce.apkpro.ru/" TargetMode="External"/><Relationship Id="rId36" Type="http://schemas.openxmlformats.org/officeDocument/2006/relationships/hyperlink" Target="http://orkce.apkpro.ru/" TargetMode="External"/><Relationship Id="rId49" Type="http://schemas.openxmlformats.org/officeDocument/2006/relationships/hyperlink" Target="http://orkce.apkpro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sokrnarmira.ru/" TargetMode="External"/><Relationship Id="rId19" Type="http://schemas.openxmlformats.org/officeDocument/2006/relationships/hyperlink" Target="http://orkce.apkpro.ru/" TargetMode="External"/><Relationship Id="rId31" Type="http://schemas.openxmlformats.org/officeDocument/2006/relationships/hyperlink" Target="http://sokrnarmira.ru/" TargetMode="External"/><Relationship Id="rId44" Type="http://schemas.openxmlformats.org/officeDocument/2006/relationships/hyperlink" Target="http://sokrnarmira.ru/" TargetMode="External"/><Relationship Id="rId52" Type="http://schemas.openxmlformats.org/officeDocument/2006/relationships/hyperlink" Target="http://orkce.apkp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krnarmira.ru/" TargetMode="External"/><Relationship Id="rId14" Type="http://schemas.openxmlformats.org/officeDocument/2006/relationships/hyperlink" Target="http://orkce.apkpro.ru/" TargetMode="External"/><Relationship Id="rId22" Type="http://schemas.openxmlformats.org/officeDocument/2006/relationships/hyperlink" Target="http://orkce.apkpro.ru/" TargetMode="External"/><Relationship Id="rId27" Type="http://schemas.openxmlformats.org/officeDocument/2006/relationships/hyperlink" Target="http://sokrnarmira.ru/" TargetMode="External"/><Relationship Id="rId30" Type="http://schemas.openxmlformats.org/officeDocument/2006/relationships/hyperlink" Target="http://orkce.apkpro.ru/" TargetMode="External"/><Relationship Id="rId35" Type="http://schemas.openxmlformats.org/officeDocument/2006/relationships/hyperlink" Target="http://sokrnarmira.ru/" TargetMode="External"/><Relationship Id="rId43" Type="http://schemas.openxmlformats.org/officeDocument/2006/relationships/hyperlink" Target="http://orkce.apkpro.ru/" TargetMode="External"/><Relationship Id="rId48" Type="http://schemas.openxmlformats.org/officeDocument/2006/relationships/hyperlink" Target="http://sokrnarmira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sokrnarmira.ru/" TargetMode="External"/><Relationship Id="rId51" Type="http://schemas.openxmlformats.org/officeDocument/2006/relationships/hyperlink" Target="http://sokrnarmira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j6IZLMnxEkuSzSiXBqDCmuwGgbqo0IGPCuQunKWmvF8=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AMjSnQFuzTSu9f1vhcKilqVdr+IQryg0itkEQXNB/mNeEbaCjrypofKMfVOXS8vM
jLCPGUZj9hs2D8cITgDHSA==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5"/>
            <mdssi:RelationshipReference SourceId="rId57"/>
            <mdssi:RelationshipReference SourceId="rId4"/>
            <mdssi:RelationshipReference SourceId="rId56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EivEh2tQsDXy7YCk7TQ98JN1HKQ=</DigestValue>
      </Reference>
      <Reference URI="/word/document.xml?ContentType=application/vnd.openxmlformats-officedocument.wordprocessingml.document.main+xml">
        <DigestMethod Algorithm="http://www.w3.org/2000/09/xmldsig#sha1"/>
        <DigestValue>a+kQd0UW85IL8rd8oTvMxmxVY8o=</DigestValue>
      </Reference>
      <Reference URI="/word/fontTable.xml?ContentType=application/vnd.openxmlformats-officedocument.wordprocessingml.fontTable+xml">
        <DigestMethod Algorithm="http://www.w3.org/2000/09/xmldsig#sha1"/>
        <DigestValue>jXYDvbLKcYfLtVvOzIDRhMNLvmI=</DigestValue>
      </Reference>
      <Reference URI="/word/numbering.xml?ContentType=application/vnd.openxmlformats-officedocument.wordprocessingml.numbering+xml">
        <DigestMethod Algorithm="http://www.w3.org/2000/09/xmldsig#sha1"/>
        <DigestValue>4fPxVTRm1rxMUgi/Za/MLWjmdUo=</DigestValue>
      </Reference>
      <Reference URI="/word/settings.xml?ContentType=application/vnd.openxmlformats-officedocument.wordprocessingml.settings+xml">
        <DigestMethod Algorithm="http://www.w3.org/2000/09/xmldsig#sha1"/>
        <DigestValue>xFpqN71DGfFhNk0b4QQUZZkRTNY=</DigestValue>
      </Reference>
      <Reference URI="/word/styles.xml?ContentType=application/vnd.openxmlformats-officedocument.wordprocessingml.styles+xml">
        <DigestMethod Algorithm="http://www.w3.org/2000/09/xmldsig#sha1"/>
        <DigestValue>nqA0f5cmjxUtNN3j2YnSI4nA2cE=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2023-10-25T11:54:49Z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57DFB1-F668-453D-807F-42001CD9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21</Pages>
  <Words>4156</Words>
  <Characters>23690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27791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</cp:lastModifiedBy>
  <cp:revision>7</cp:revision>
  <cp:lastPrinted>2022-09-29T08:51:00Z</cp:lastPrinted>
  <dcterms:created xsi:type="dcterms:W3CDTF">2013-12-23T23:15:00Z</dcterms:created>
  <dcterms:modified xsi:type="dcterms:W3CDTF">2023-10-25T11:54:00Z</dcterms:modified>
  <cp:category/>
</cp:coreProperties>
</file>