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240" w:lineRule="auto"/>
        <w:ind w:left="302" w:right="0" w:firstLine="0"/>
        <w:jc w:val="left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</w:t>
      </w:r>
    </w:p>
    <w:p>
      <w:pPr>
        <w:spacing w:before="250" w:line="240" w:lineRule="auto"/>
        <w:ind w:left="722" w:right="413" w:firstLine="0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>
      <w:pPr>
        <w:spacing w:before="225" w:line="240" w:lineRule="auto"/>
        <w:ind w:left="726" w:right="413" w:firstLine="0"/>
        <w:jc w:val="center"/>
        <w:rPr>
          <w:b/>
          <w:sz w:val="28"/>
        </w:rPr>
      </w:pPr>
      <w:r>
        <w:rPr>
          <w:b/>
          <w:sz w:val="28"/>
        </w:rPr>
        <w:t>Управление образования администрации Сорочинского городского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округа</w:t>
      </w:r>
    </w:p>
    <w:p>
      <w:pPr>
        <w:spacing w:before="0" w:line="240" w:lineRule="auto"/>
        <w:ind w:left="725" w:right="413" w:firstLine="0"/>
        <w:jc w:val="center"/>
        <w:rPr>
          <w:rFonts w:hint="default"/>
          <w:b/>
          <w:sz w:val="28"/>
          <w:lang w:val="ru-RU"/>
        </w:rPr>
      </w:pP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"Гамалеевская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rFonts w:hint="default"/>
          <w:b/>
          <w:sz w:val="28"/>
          <w:lang w:val="ru-RU"/>
        </w:rPr>
        <w:t>1</w:t>
      </w:r>
      <w:r>
        <w:rPr>
          <w:b/>
          <w:sz w:val="28"/>
        </w:rPr>
        <w:t>"</w:t>
      </w:r>
      <w:r>
        <w:rPr>
          <w:rFonts w:hint="default"/>
          <w:b/>
          <w:sz w:val="28"/>
          <w:lang w:val="ru-RU"/>
        </w:rPr>
        <w:t xml:space="preserve"> Сорочинского городского округа Оренбургской области</w:t>
      </w:r>
    </w:p>
    <w:p>
      <w:pPr>
        <w:pStyle w:val="5"/>
        <w:ind w:left="0" w:firstLine="0"/>
        <w:jc w:val="left"/>
        <w:rPr>
          <w:b/>
          <w:sz w:val="20"/>
        </w:rPr>
      </w:pPr>
    </w:p>
    <w:p>
      <w:pPr>
        <w:pStyle w:val="5"/>
        <w:ind w:left="0" w:firstLine="0"/>
        <w:jc w:val="left"/>
        <w:rPr>
          <w:b/>
          <w:sz w:val="20"/>
        </w:rPr>
      </w:pPr>
    </w:p>
    <w:p>
      <w:pPr>
        <w:pStyle w:val="5"/>
        <w:ind w:left="0" w:firstLine="0"/>
        <w:jc w:val="left"/>
        <w:rPr>
          <w:b/>
          <w:sz w:val="20"/>
        </w:rPr>
      </w:pPr>
    </w:p>
    <w:p>
      <w:pPr>
        <w:pStyle w:val="5"/>
        <w:ind w:left="0" w:firstLine="0"/>
        <w:jc w:val="left"/>
        <w:rPr>
          <w:b/>
          <w:sz w:val="20"/>
        </w:rPr>
      </w:pPr>
    </w:p>
    <w:tbl>
      <w:tblPr>
        <w:tblStyle w:val="4"/>
        <w:tblpPr w:leftFromText="180" w:rightFromText="180" w:vertAnchor="text" w:horzAnchor="page" w:tblpX="298" w:tblpY="153"/>
        <w:tblOverlap w:val="never"/>
        <w:tblW w:w="114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  <w:gridCol w:w="4179"/>
        <w:gridCol w:w="3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3808" w:type="dxa"/>
          </w:tcPr>
          <w:p>
            <w:pPr>
              <w:spacing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РАССМОТРЕНО</w:t>
            </w:r>
          </w:p>
          <w:p>
            <w:pPr>
              <w:spacing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Руководитель ШМО гуманитарного цикла</w:t>
            </w:r>
          </w:p>
          <w:p>
            <w:pPr>
              <w:spacing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__________________</w:t>
            </w:r>
          </w:p>
          <w:p>
            <w:pPr>
              <w:spacing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Шепелева Е.Н.</w:t>
            </w:r>
          </w:p>
          <w:p>
            <w:pPr>
              <w:spacing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Протокол № 1</w:t>
            </w:r>
          </w:p>
          <w:p>
            <w:pPr>
              <w:spacing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«30» августа 2023г. </w:t>
            </w:r>
          </w:p>
          <w:p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  <w:color w:val="0000FF"/>
              </w:rPr>
            </w:pPr>
          </w:p>
        </w:tc>
        <w:tc>
          <w:tcPr>
            <w:tcW w:w="4179" w:type="dxa"/>
          </w:tcPr>
          <w:p>
            <w:pPr>
              <w:spacing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СОГЛАСОВАНО</w:t>
            </w:r>
          </w:p>
          <w:p>
            <w:pPr>
              <w:spacing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Заместитель директора по УВР</w:t>
            </w:r>
          </w:p>
          <w:p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_____________________</w:t>
            </w:r>
          </w:p>
          <w:p>
            <w:pPr>
              <w:suppressLineNumbers/>
              <w:spacing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Белоклокова М.С.</w:t>
            </w:r>
          </w:p>
          <w:p>
            <w:pPr>
              <w:spacing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«30» августа 2023г. </w:t>
            </w:r>
          </w:p>
          <w:p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  <w:color w:val="0000FF"/>
              </w:rPr>
            </w:pPr>
          </w:p>
        </w:tc>
        <w:tc>
          <w:tcPr>
            <w:tcW w:w="3418" w:type="dxa"/>
          </w:tcPr>
          <w:p>
            <w:pPr>
              <w:spacing w:after="0" w:line="240" w:lineRule="atLeast"/>
              <w:ind w:left="57" w:right="-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УТВЕРЖДЕНО</w:t>
            </w:r>
          </w:p>
          <w:p>
            <w:pPr>
              <w:spacing w:after="0" w:line="240" w:lineRule="atLeast"/>
              <w:ind w:left="57" w:right="-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Директор школы</w:t>
            </w:r>
          </w:p>
          <w:p>
            <w:pPr>
              <w:spacing w:before="240" w:after="0" w:line="240" w:lineRule="atLeast"/>
              <w:ind w:left="57" w:right="-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__________ ______</w:t>
            </w:r>
          </w:p>
          <w:p>
            <w:pPr>
              <w:spacing w:after="0" w:line="240" w:lineRule="atLeast"/>
              <w:ind w:left="57" w:right="-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Гладкова Е.Н</w:t>
            </w:r>
          </w:p>
          <w:p>
            <w:pPr>
              <w:spacing w:after="0" w:line="240" w:lineRule="atLeast"/>
              <w:ind w:left="57" w:right="-57"/>
              <w:jc w:val="both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Приказ № 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67</w:t>
            </w:r>
          </w:p>
          <w:p>
            <w:pPr>
              <w:spacing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«30» августа 2023г. </w:t>
            </w:r>
          </w:p>
          <w:p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hAnsi="Times New Roman" w:eastAsia="Times New Roman" w:cs="Times New Roman"/>
                <w:color w:val="0000FF"/>
              </w:rPr>
            </w:pPr>
          </w:p>
        </w:tc>
      </w:tr>
    </w:tbl>
    <w:p>
      <w:pPr>
        <w:pStyle w:val="5"/>
        <w:ind w:left="0" w:firstLine="0"/>
        <w:jc w:val="left"/>
        <w:rPr>
          <w:b/>
          <w:sz w:val="20"/>
        </w:rPr>
      </w:pPr>
    </w:p>
    <w:p>
      <w:pPr>
        <w:pStyle w:val="5"/>
        <w:spacing w:before="4" w:after="1"/>
        <w:ind w:left="0" w:firstLine="0"/>
        <w:jc w:val="left"/>
        <w:rPr>
          <w:b/>
          <w:sz w:val="21"/>
        </w:rPr>
      </w:pPr>
    </w:p>
    <w:p>
      <w:pPr>
        <w:pStyle w:val="5"/>
        <w:ind w:left="0" w:firstLine="0"/>
        <w:jc w:val="left"/>
        <w:rPr>
          <w:b/>
          <w:sz w:val="20"/>
        </w:rPr>
      </w:pPr>
    </w:p>
    <w:p>
      <w:pPr>
        <w:pStyle w:val="5"/>
        <w:ind w:left="0" w:firstLine="0"/>
        <w:jc w:val="left"/>
        <w:rPr>
          <w:b/>
          <w:sz w:val="20"/>
        </w:rPr>
      </w:pPr>
    </w:p>
    <w:p>
      <w:pPr>
        <w:pStyle w:val="5"/>
        <w:ind w:left="0" w:firstLine="0"/>
        <w:jc w:val="left"/>
        <w:rPr>
          <w:b/>
          <w:sz w:val="20"/>
        </w:rPr>
      </w:pPr>
    </w:p>
    <w:p>
      <w:pPr>
        <w:pStyle w:val="5"/>
        <w:ind w:left="0" w:firstLine="0"/>
        <w:jc w:val="left"/>
        <w:rPr>
          <w:b/>
          <w:sz w:val="20"/>
        </w:rPr>
      </w:pPr>
    </w:p>
    <w:p>
      <w:pPr>
        <w:pStyle w:val="5"/>
        <w:ind w:left="0" w:firstLine="0"/>
        <w:jc w:val="left"/>
        <w:rPr>
          <w:b/>
          <w:sz w:val="20"/>
        </w:rPr>
      </w:pPr>
    </w:p>
    <w:p>
      <w:pPr>
        <w:pStyle w:val="5"/>
        <w:ind w:left="0" w:firstLine="0"/>
        <w:jc w:val="left"/>
        <w:rPr>
          <w:b/>
          <w:sz w:val="20"/>
        </w:rPr>
      </w:pPr>
    </w:p>
    <w:p>
      <w:pPr>
        <w:pStyle w:val="5"/>
        <w:ind w:left="0" w:firstLine="0"/>
        <w:jc w:val="left"/>
        <w:rPr>
          <w:b/>
          <w:sz w:val="20"/>
        </w:rPr>
      </w:pPr>
    </w:p>
    <w:p>
      <w:pPr>
        <w:spacing w:before="247"/>
        <w:ind w:left="725" w:right="413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>
      <w:pPr>
        <w:spacing w:before="220"/>
        <w:ind w:left="726" w:right="411" w:firstLine="0"/>
        <w:jc w:val="center"/>
        <w:rPr>
          <w:sz w:val="28"/>
        </w:rPr>
      </w:pPr>
      <w:r>
        <w:rPr>
          <w:sz w:val="28"/>
        </w:rPr>
        <w:t>(ID</w:t>
      </w:r>
      <w:r>
        <w:rPr>
          <w:spacing w:val="-3"/>
          <w:sz w:val="28"/>
        </w:rPr>
        <w:t xml:space="preserve"> </w:t>
      </w:r>
      <w:r>
        <w:rPr>
          <w:rFonts w:hint="default"/>
          <w:spacing w:val="-3"/>
          <w:sz w:val="28"/>
          <w:lang w:val="ru-RU"/>
        </w:rPr>
        <w:t>2824854</w:t>
      </w:r>
      <w:r>
        <w:rPr>
          <w:sz w:val="28"/>
        </w:rPr>
        <w:t>)</w:t>
      </w:r>
    </w:p>
    <w:p>
      <w:pPr>
        <w:pStyle w:val="5"/>
        <w:ind w:left="0" w:firstLine="0"/>
        <w:jc w:val="left"/>
        <w:rPr>
          <w:sz w:val="30"/>
        </w:rPr>
      </w:pPr>
    </w:p>
    <w:p>
      <w:pPr>
        <w:spacing w:before="176"/>
        <w:ind w:left="723" w:right="413" w:firstLine="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«История.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Базовый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уровень»</w:t>
      </w:r>
    </w:p>
    <w:p>
      <w:pPr>
        <w:spacing w:before="220"/>
        <w:ind w:left="726" w:right="412" w:firstLine="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10-11 классов</w:t>
      </w:r>
    </w:p>
    <w:p>
      <w:pPr>
        <w:pStyle w:val="5"/>
        <w:ind w:left="0" w:firstLine="0"/>
        <w:jc w:val="left"/>
        <w:rPr>
          <w:sz w:val="30"/>
        </w:rPr>
      </w:pPr>
    </w:p>
    <w:p>
      <w:pPr>
        <w:pStyle w:val="5"/>
        <w:ind w:left="0" w:firstLine="0"/>
        <w:jc w:val="left"/>
        <w:rPr>
          <w:sz w:val="30"/>
        </w:rPr>
      </w:pPr>
    </w:p>
    <w:p>
      <w:pPr>
        <w:pStyle w:val="5"/>
        <w:ind w:left="0" w:firstLine="0"/>
        <w:jc w:val="left"/>
        <w:rPr>
          <w:sz w:val="30"/>
        </w:rPr>
      </w:pPr>
    </w:p>
    <w:p>
      <w:pPr>
        <w:pStyle w:val="5"/>
        <w:ind w:left="0" w:firstLine="0"/>
        <w:jc w:val="left"/>
        <w:rPr>
          <w:sz w:val="30"/>
        </w:rPr>
      </w:pPr>
    </w:p>
    <w:p>
      <w:pPr>
        <w:pStyle w:val="5"/>
        <w:ind w:left="0" w:firstLine="0"/>
        <w:jc w:val="left"/>
        <w:rPr>
          <w:sz w:val="30"/>
        </w:rPr>
      </w:pPr>
    </w:p>
    <w:p>
      <w:pPr>
        <w:pStyle w:val="5"/>
        <w:ind w:left="0" w:firstLine="0"/>
        <w:jc w:val="left"/>
        <w:rPr>
          <w:sz w:val="30"/>
        </w:rPr>
      </w:pPr>
    </w:p>
    <w:p>
      <w:pPr>
        <w:pStyle w:val="5"/>
        <w:ind w:left="0" w:firstLine="0"/>
        <w:jc w:val="left"/>
        <w:rPr>
          <w:sz w:val="30"/>
        </w:rPr>
      </w:pPr>
    </w:p>
    <w:p>
      <w:pPr>
        <w:pStyle w:val="5"/>
        <w:ind w:left="0" w:firstLine="0"/>
        <w:jc w:val="left"/>
        <w:rPr>
          <w:sz w:val="30"/>
        </w:rPr>
      </w:pPr>
      <w:bookmarkStart w:id="0" w:name="_GoBack"/>
      <w:bookmarkEnd w:id="0"/>
    </w:p>
    <w:p>
      <w:pPr>
        <w:spacing w:before="250"/>
        <w:ind w:left="725" w:right="413" w:firstLine="0"/>
        <w:jc w:val="center"/>
        <w:rPr>
          <w:b/>
          <w:sz w:val="28"/>
        </w:rPr>
      </w:pPr>
      <w:r>
        <w:rPr>
          <w:b/>
          <w:sz w:val="28"/>
        </w:rPr>
        <w:t>с.Гамалеевка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</w:p>
    <w:p>
      <w:pPr>
        <w:spacing w:after="0"/>
        <w:jc w:val="center"/>
        <w:rPr>
          <w:sz w:val="28"/>
        </w:rPr>
        <w:sectPr>
          <w:type w:val="continuous"/>
          <w:pgSz w:w="11910" w:h="16390"/>
          <w:pgMar w:top="1060" w:right="740" w:bottom="280" w:left="1400" w:header="720" w:footer="720" w:gutter="0"/>
          <w:cols w:space="720" w:num="1"/>
        </w:sectPr>
      </w:pPr>
    </w:p>
    <w:p>
      <w:pPr>
        <w:pStyle w:val="2"/>
        <w:spacing w:before="69"/>
        <w:jc w:val="left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>
      <w:pPr>
        <w:pStyle w:val="5"/>
        <w:spacing w:before="35" w:line="276" w:lineRule="auto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положений и требований к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1"/>
        </w:rPr>
        <w:t xml:space="preserve"> </w:t>
      </w:r>
      <w:r>
        <w:t>программы воспитания.</w:t>
      </w:r>
    </w:p>
    <w:p>
      <w:pPr>
        <w:pStyle w:val="2"/>
        <w:spacing w:before="5"/>
        <w:ind w:left="422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«ИСТОРИЯ»</w:t>
      </w:r>
    </w:p>
    <w:p>
      <w:pPr>
        <w:pStyle w:val="5"/>
        <w:spacing w:before="1"/>
        <w:ind w:left="0" w:firstLine="0"/>
        <w:jc w:val="left"/>
        <w:rPr>
          <w:b/>
          <w:sz w:val="28"/>
        </w:rPr>
      </w:pPr>
    </w:p>
    <w:p>
      <w:pPr>
        <w:pStyle w:val="5"/>
        <w:spacing w:line="276" w:lineRule="auto"/>
        <w:ind w:right="105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5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уровня своей страны и мира в целом. История дает возможность познания и понимания человека и</w:t>
      </w:r>
      <w:r>
        <w:rPr>
          <w:spacing w:val="-5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 связи прошлого, настоящего и будущего.</w:t>
      </w:r>
    </w:p>
    <w:p>
      <w:pPr>
        <w:pStyle w:val="2"/>
        <w:spacing w:before="7"/>
        <w:ind w:left="422"/>
        <w:jc w:val="lef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>
      <w:pPr>
        <w:pStyle w:val="5"/>
        <w:spacing w:before="1"/>
        <w:ind w:left="0" w:firstLine="0"/>
        <w:jc w:val="left"/>
        <w:rPr>
          <w:b/>
          <w:sz w:val="28"/>
        </w:rPr>
      </w:pPr>
    </w:p>
    <w:p>
      <w:pPr>
        <w:pStyle w:val="5"/>
        <w:spacing w:line="276" w:lineRule="auto"/>
        <w:ind w:right="103"/>
      </w:pPr>
      <w:r>
        <w:t>Общей целью 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 на основе осмысления и освоения исторического опыта своей страны и человечества в</w:t>
      </w:r>
      <w:r>
        <w:rPr>
          <w:spacing w:val="1"/>
        </w:rPr>
        <w:t xml:space="preserve"> </w:t>
      </w:r>
      <w:r>
        <w:t>целом,</w:t>
      </w:r>
      <w:r>
        <w:rPr>
          <w:spacing w:val="-6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</w:t>
      </w:r>
      <w:r>
        <w:rPr>
          <w:spacing w:val="-5"/>
        </w:rPr>
        <w:t xml:space="preserve"> </w:t>
      </w:r>
      <w:r>
        <w:t>применяющего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практике.</w:t>
      </w:r>
      <w:r>
        <w:rPr>
          <w:spacing w:val="-7"/>
        </w:rPr>
        <w:t xml:space="preserve"> </w:t>
      </w:r>
      <w:r>
        <w:t>Данная</w:t>
      </w:r>
      <w:r>
        <w:rPr>
          <w:spacing w:val="-8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целостной</w:t>
      </w:r>
      <w:r>
        <w:rPr>
          <w:spacing w:val="-9"/>
        </w:rPr>
        <w:t xml:space="preserve"> </w:t>
      </w:r>
      <w:r>
        <w:t>картины</w:t>
      </w:r>
      <w:r>
        <w:rPr>
          <w:spacing w:val="-52"/>
        </w:rPr>
        <w:t xml:space="preserve"> </w:t>
      </w:r>
      <w:r>
        <w:t>российской и мировой истории, понимание места и роли современной России в мире, 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прошлому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>
      <w:pPr>
        <w:pStyle w:val="5"/>
        <w:spacing w:before="1" w:line="276" w:lineRule="auto"/>
        <w:ind w:right="106"/>
      </w:pPr>
      <w:r>
        <w:t>Задачи изучения истории на всех уровнях общего образования определяются Федеральными</w:t>
      </w:r>
      <w:r>
        <w:rPr>
          <w:spacing w:val="-52"/>
        </w:rPr>
        <w:t xml:space="preserve"> </w:t>
      </w:r>
      <w:r>
        <w:t>государственными образовательными стандартами (в соответствии с ФЗ-273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Федерации»).</w:t>
      </w:r>
    </w:p>
    <w:p>
      <w:pPr>
        <w:pStyle w:val="5"/>
        <w:spacing w:before="8"/>
        <w:ind w:left="0" w:firstLine="0"/>
        <w:jc w:val="left"/>
        <w:rPr>
          <w:sz w:val="25"/>
        </w:rPr>
      </w:pPr>
    </w:p>
    <w:p>
      <w:pPr>
        <w:pStyle w:val="2"/>
        <w:ind w:left="422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>
      <w:pPr>
        <w:pStyle w:val="5"/>
        <w:spacing w:before="33"/>
        <w:ind w:left="901" w:firstLine="0"/>
        <w:jc w:val="left"/>
      </w:pPr>
      <w:r>
        <w:t>Программа</w:t>
      </w:r>
      <w:r>
        <w:rPr>
          <w:spacing w:val="25"/>
        </w:rPr>
        <w:t xml:space="preserve"> </w:t>
      </w:r>
      <w:r>
        <w:t>составлена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2"/>
        </w:rPr>
        <w:t xml:space="preserve"> </w:t>
      </w:r>
      <w:r>
        <w:t>количества</w:t>
      </w:r>
      <w:r>
        <w:rPr>
          <w:spacing w:val="83"/>
        </w:rPr>
        <w:t xml:space="preserve"> </w:t>
      </w:r>
      <w:r>
        <w:t>часов,</w:t>
      </w:r>
      <w:r>
        <w:rPr>
          <w:spacing w:val="81"/>
        </w:rPr>
        <w:t xml:space="preserve"> </w:t>
      </w:r>
      <w:r>
        <w:t>отводимого</w:t>
      </w:r>
      <w:r>
        <w:rPr>
          <w:spacing w:val="82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изучение</w:t>
      </w:r>
      <w:r>
        <w:rPr>
          <w:spacing w:val="83"/>
        </w:rPr>
        <w:t xml:space="preserve"> </w:t>
      </w:r>
      <w:r>
        <w:t>предмета</w:t>
      </w:r>
    </w:p>
    <w:p>
      <w:pPr>
        <w:pStyle w:val="5"/>
        <w:spacing w:before="37" w:line="276" w:lineRule="auto"/>
        <w:ind w:firstLine="0"/>
        <w:jc w:val="left"/>
      </w:pPr>
      <w:r>
        <w:t>«История»</w:t>
      </w:r>
      <w:r>
        <w:rPr>
          <w:spacing w:val="13"/>
        </w:rPr>
        <w:t xml:space="preserve"> </w:t>
      </w:r>
      <w:r>
        <w:t>учебным</w:t>
      </w:r>
      <w:r>
        <w:rPr>
          <w:spacing w:val="15"/>
        </w:rPr>
        <w:t xml:space="preserve"> </w:t>
      </w:r>
      <w:r>
        <w:t>планом: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базовом</w:t>
      </w:r>
      <w:r>
        <w:rPr>
          <w:spacing w:val="12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10–11</w:t>
      </w:r>
      <w:r>
        <w:rPr>
          <w:spacing w:val="13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часа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неделю</w:t>
      </w:r>
      <w:r>
        <w:rPr>
          <w:spacing w:val="14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 неделях.</w:t>
      </w:r>
    </w:p>
    <w:p>
      <w:pPr>
        <w:spacing w:after="0" w:line="276" w:lineRule="auto"/>
        <w:jc w:val="left"/>
        <w:sectPr>
          <w:pgSz w:w="11910" w:h="16390"/>
          <w:pgMar w:top="1060" w:right="740" w:bottom="280" w:left="1400" w:header="720" w:footer="720" w:gutter="0"/>
          <w:cols w:space="720" w:num="1"/>
        </w:sectPr>
      </w:pPr>
    </w:p>
    <w:p>
      <w:pPr>
        <w:pStyle w:val="2"/>
        <w:spacing w:before="62" w:line="554" w:lineRule="auto"/>
        <w:ind w:left="422" w:right="3670"/>
        <w:jc w:val="left"/>
      </w:pPr>
      <w:r>
        <w:t>СОДЕРЖАНИЕ УЧЕБНОГО ПРЕДМЕТА «ИСТОРИЯ»</w:t>
      </w:r>
      <w:r>
        <w:rPr>
          <w:spacing w:val="-5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>
      <w:pPr>
        <w:spacing w:before="0" w:line="249" w:lineRule="exact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ВСЕОБЩАЯ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ИСТОРИЯ.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1914–1945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гг.</w:t>
      </w:r>
    </w:p>
    <w:p>
      <w:pPr>
        <w:pStyle w:val="5"/>
        <w:spacing w:before="4"/>
        <w:ind w:left="0" w:firstLine="0"/>
        <w:jc w:val="left"/>
        <w:rPr>
          <w:b/>
          <w:sz w:val="28"/>
        </w:rPr>
      </w:pPr>
    </w:p>
    <w:p>
      <w:pPr>
        <w:pStyle w:val="5"/>
        <w:spacing w:line="276" w:lineRule="auto"/>
        <w:ind w:right="106"/>
      </w:pPr>
      <w:r>
        <w:rPr>
          <w:b/>
        </w:rPr>
        <w:t xml:space="preserve">Введение. </w:t>
      </w:r>
      <w:r>
        <w:t>Понятие «Новейшее время». Хронологические рамки и периодизация Новейшей</w:t>
      </w:r>
      <w:r>
        <w:rPr>
          <w:spacing w:val="1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мира в</w:t>
      </w:r>
      <w:r>
        <w:rPr>
          <w:spacing w:val="-4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истории.</w:t>
      </w:r>
      <w:r>
        <w:rPr>
          <w:spacing w:val="-53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10"/>
        </w:rPr>
        <w:t xml:space="preserve"> </w:t>
      </w:r>
      <w:r>
        <w:t>в.</w:t>
      </w:r>
    </w:p>
    <w:p>
      <w:pPr>
        <w:pStyle w:val="2"/>
        <w:spacing w:before="3"/>
      </w:pPr>
      <w:r>
        <w:t>МИР</w:t>
      </w:r>
      <w:r>
        <w:rPr>
          <w:spacing w:val="-2"/>
        </w:rPr>
        <w:t xml:space="preserve"> </w:t>
      </w:r>
      <w:r>
        <w:t>НАКАНУНЕ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</w:t>
      </w:r>
    </w:p>
    <w:p>
      <w:pPr>
        <w:pStyle w:val="5"/>
        <w:spacing w:before="33" w:line="276" w:lineRule="auto"/>
        <w:ind w:right="103"/>
      </w:pPr>
      <w:r>
        <w:rPr>
          <w:b/>
          <w:i/>
        </w:rPr>
        <w:t xml:space="preserve">Мир в начале ХХ в. </w:t>
      </w:r>
      <w:r>
        <w:t>Развитие индустриального общества. Технический прогресс. Изменение</w:t>
      </w:r>
      <w:r>
        <w:rPr>
          <w:spacing w:val="-5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</w:t>
      </w:r>
      <w:r>
        <w:rPr>
          <w:spacing w:val="1"/>
        </w:rPr>
        <w:t xml:space="preserve"> </w:t>
      </w:r>
      <w:r>
        <w:t>демократия,</w:t>
      </w:r>
      <w:r>
        <w:rPr>
          <w:spacing w:val="-1"/>
        </w:rPr>
        <w:t xml:space="preserve"> </w:t>
      </w:r>
      <w:r>
        <w:t>анархизм. Рабочее и</w:t>
      </w:r>
      <w:r>
        <w:rPr>
          <w:spacing w:val="-1"/>
        </w:rPr>
        <w:t xml:space="preserve"> </w:t>
      </w:r>
      <w:r>
        <w:t>социалистическое</w:t>
      </w:r>
      <w:r>
        <w:rPr>
          <w:spacing w:val="-2"/>
        </w:rPr>
        <w:t xml:space="preserve"> </w:t>
      </w:r>
      <w:r>
        <w:t>движение. Профсоюзы.</w:t>
      </w:r>
    </w:p>
    <w:p>
      <w:pPr>
        <w:pStyle w:val="5"/>
        <w:spacing w:before="1" w:line="276" w:lineRule="auto"/>
        <w:ind w:right="106"/>
      </w:pPr>
      <w:r>
        <w:t>Мир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Империализм.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-52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держав:</w:t>
      </w:r>
      <w:r>
        <w:rPr>
          <w:spacing w:val="1"/>
        </w:rPr>
        <w:t xml:space="preserve"> </w:t>
      </w:r>
      <w:r>
        <w:t>Тройственный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Антанта.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и войны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</w:p>
    <w:p>
      <w:pPr>
        <w:pStyle w:val="5"/>
        <w:spacing w:before="1" w:line="276" w:lineRule="auto"/>
        <w:ind w:right="104"/>
      </w:pPr>
      <w:r>
        <w:rPr>
          <w:b/>
          <w:i/>
        </w:rPr>
        <w:t xml:space="preserve">Первая мировая война (1914–1918). </w:t>
      </w:r>
      <w:r>
        <w:t>Причины Первой мировой войны. Убийство в Сараево.</w:t>
      </w:r>
      <w:r>
        <w:rPr>
          <w:spacing w:val="1"/>
        </w:rPr>
        <w:t xml:space="preserve"> </w:t>
      </w:r>
      <w:r>
        <w:t>Нападение Австро-Венгрии на Сербию. Вступление в войну европейских держав. Цели и планы</w:t>
      </w:r>
      <w:r>
        <w:rPr>
          <w:spacing w:val="1"/>
        </w:rPr>
        <w:t xml:space="preserve"> </w:t>
      </w:r>
      <w:r>
        <w:t>сторон.</w:t>
      </w:r>
      <w:r>
        <w:rPr>
          <w:spacing w:val="7"/>
        </w:rPr>
        <w:t xml:space="preserve"> </w:t>
      </w:r>
      <w:r>
        <w:t>Сражение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Марне.</w:t>
      </w:r>
      <w:r>
        <w:rPr>
          <w:spacing w:val="7"/>
        </w:rPr>
        <w:t xml:space="preserve"> </w:t>
      </w:r>
      <w:r>
        <w:t>Позиционная</w:t>
      </w:r>
      <w:r>
        <w:rPr>
          <w:spacing w:val="6"/>
        </w:rPr>
        <w:t xml:space="preserve"> </w:t>
      </w:r>
      <w:r>
        <w:t>война.</w:t>
      </w:r>
      <w:r>
        <w:rPr>
          <w:spacing w:val="5"/>
        </w:rPr>
        <w:t xml:space="preserve"> </w:t>
      </w:r>
      <w:r>
        <w:t>Боевые</w:t>
      </w:r>
      <w:r>
        <w:rPr>
          <w:spacing w:val="7"/>
        </w:rPr>
        <w:t xml:space="preserve"> </w:t>
      </w:r>
      <w:r>
        <w:t>операции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Восточном</w:t>
      </w:r>
      <w:r>
        <w:rPr>
          <w:spacing w:val="6"/>
        </w:rPr>
        <w:t xml:space="preserve"> </w:t>
      </w:r>
      <w:r>
        <w:t>фронте,</w:t>
      </w:r>
      <w:r>
        <w:rPr>
          <w:spacing w:val="7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роль</w:t>
      </w:r>
      <w:r>
        <w:rPr>
          <w:spacing w:val="-52"/>
        </w:rPr>
        <w:t xml:space="preserve"> </w:t>
      </w:r>
      <w:r>
        <w:t>в общем ходе войны. Изменения в составе воюющих блоков (вступление в войну Османской</w:t>
      </w:r>
      <w:r>
        <w:rPr>
          <w:spacing w:val="1"/>
        </w:rPr>
        <w:t xml:space="preserve"> </w:t>
      </w:r>
      <w:r>
        <w:t>империи,</w:t>
      </w:r>
      <w:r>
        <w:rPr>
          <w:spacing w:val="-1"/>
        </w:rPr>
        <w:t xml:space="preserve"> </w:t>
      </w:r>
      <w:r>
        <w:t>Италии, Болгарии). Четверной</w:t>
      </w:r>
      <w:r>
        <w:rPr>
          <w:spacing w:val="-3"/>
        </w:rPr>
        <w:t xml:space="preserve"> </w:t>
      </w:r>
      <w:r>
        <w:t>союз. Верден.</w:t>
      </w:r>
      <w:r>
        <w:rPr>
          <w:spacing w:val="-1"/>
        </w:rPr>
        <w:t xml:space="preserve"> </w:t>
      </w:r>
      <w:r>
        <w:t>Сомма.</w:t>
      </w:r>
    </w:p>
    <w:p>
      <w:pPr>
        <w:pStyle w:val="5"/>
        <w:spacing w:line="276" w:lineRule="auto"/>
        <w:ind w:right="106"/>
      </w:pPr>
      <w:r>
        <w:t>Люди на фронтах и в тылу. Националистическая пропаганда. Новые методы ведения войны.</w:t>
      </w:r>
      <w:r>
        <w:rPr>
          <w:spacing w:val="1"/>
        </w:rPr>
        <w:t xml:space="preserve"> </w:t>
      </w:r>
      <w:r>
        <w:t>Власть и общество в годы войны. Положение населения в тылу воюющих стран. Вынужденные</w:t>
      </w:r>
      <w:r>
        <w:rPr>
          <w:spacing w:val="1"/>
        </w:rPr>
        <w:t xml:space="preserve"> </w:t>
      </w:r>
      <w:r>
        <w:t>переселения,</w:t>
      </w:r>
      <w:r>
        <w:rPr>
          <w:spacing w:val="-1"/>
        </w:rPr>
        <w:t xml:space="preserve"> </w:t>
      </w:r>
      <w:r>
        <w:t>геноцид. Рост антивоенных настроений.</w:t>
      </w:r>
    </w:p>
    <w:p>
      <w:pPr>
        <w:pStyle w:val="5"/>
        <w:spacing w:before="1" w:line="276" w:lineRule="auto"/>
        <w:ind w:right="103"/>
      </w:pPr>
      <w:r>
        <w:t>Завершающий этап войны. Объявление США войны Германии. Бои на Западном фронте.</w:t>
      </w:r>
      <w:r>
        <w:rPr>
          <w:spacing w:val="1"/>
        </w:rPr>
        <w:t xml:space="preserve"> </w:t>
      </w:r>
      <w:r>
        <w:t>Революция в России и выход Советской России из войны. Капитуляция государств Четверного</w:t>
      </w:r>
      <w:r>
        <w:rPr>
          <w:spacing w:val="1"/>
        </w:rPr>
        <w:t xml:space="preserve"> </w:t>
      </w:r>
      <w:r>
        <w:t>союза.</w:t>
      </w:r>
      <w:r>
        <w:rPr>
          <w:spacing w:val="-1"/>
        </w:rPr>
        <w:t xml:space="preserve"> </w:t>
      </w:r>
      <w:r>
        <w:t>Политические,</w:t>
      </w:r>
      <w:r>
        <w:rPr>
          <w:spacing w:val="-1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>
      <w:pPr>
        <w:pStyle w:val="2"/>
        <w:spacing w:before="3"/>
      </w:pPr>
      <w:r>
        <w:t>МИР</w:t>
      </w:r>
      <w:r>
        <w:rPr>
          <w:spacing w:val="-2"/>
        </w:rPr>
        <w:t xml:space="preserve"> </w:t>
      </w:r>
      <w:r>
        <w:t>В 1918–1939</w:t>
      </w:r>
      <w:r>
        <w:rPr>
          <w:spacing w:val="-1"/>
        </w:rPr>
        <w:t xml:space="preserve"> </w:t>
      </w:r>
      <w:r>
        <w:t>гг.</w:t>
      </w:r>
    </w:p>
    <w:p>
      <w:pPr>
        <w:spacing w:before="37"/>
        <w:ind w:left="901" w:right="0" w:firstLine="0"/>
        <w:jc w:val="both"/>
        <w:rPr>
          <w:b/>
          <w:sz w:val="22"/>
        </w:rPr>
      </w:pPr>
      <w:r>
        <w:rPr>
          <w:b/>
          <w:sz w:val="22"/>
        </w:rPr>
        <w:t>От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войны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к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миру.</w:t>
      </w:r>
    </w:p>
    <w:p>
      <w:pPr>
        <w:pStyle w:val="5"/>
        <w:spacing w:before="36" w:line="276" w:lineRule="auto"/>
        <w:ind w:right="344"/>
        <w:jc w:val="left"/>
      </w:pPr>
      <w:r>
        <w:t>Распад империй и образование новых национальных государств в Европе. Планы</w:t>
      </w:r>
      <w:r>
        <w:rPr>
          <w:spacing w:val="1"/>
        </w:rPr>
        <w:t xml:space="preserve"> </w:t>
      </w:r>
      <w:r>
        <w:t>послевоенного устройства мира. 14 пунктов В. Вильсона. Парижская мирная конференция. Лига</w:t>
      </w:r>
      <w:r>
        <w:rPr>
          <w:spacing w:val="-52"/>
        </w:rPr>
        <w:t xml:space="preserve"> </w:t>
      </w:r>
      <w:r>
        <w:t>Наций.</w:t>
      </w:r>
      <w:r>
        <w:rPr>
          <w:spacing w:val="-1"/>
        </w:rPr>
        <w:t xml:space="preserve"> </w:t>
      </w:r>
      <w:r>
        <w:t>Вашингтонская конференция.</w:t>
      </w:r>
      <w:r>
        <w:rPr>
          <w:spacing w:val="-1"/>
        </w:rPr>
        <w:t xml:space="preserve"> </w:t>
      </w:r>
      <w:r>
        <w:t>Версальско-Вашингтонская система.</w:t>
      </w:r>
    </w:p>
    <w:p>
      <w:pPr>
        <w:pStyle w:val="5"/>
        <w:spacing w:line="251" w:lineRule="exact"/>
        <w:ind w:left="901" w:firstLine="0"/>
        <w:jc w:val="left"/>
      </w:pPr>
      <w:r>
        <w:t>Революционные</w:t>
      </w:r>
      <w:r>
        <w:rPr>
          <w:spacing w:val="19"/>
        </w:rPr>
        <w:t xml:space="preserve"> </w:t>
      </w:r>
      <w:r>
        <w:t>события</w:t>
      </w:r>
      <w:r>
        <w:rPr>
          <w:spacing w:val="71"/>
        </w:rPr>
        <w:t xml:space="preserve"> </w:t>
      </w:r>
      <w:r>
        <w:t>1918–1919</w:t>
      </w:r>
      <w:r>
        <w:rPr>
          <w:spacing w:val="70"/>
        </w:rPr>
        <w:t xml:space="preserve"> </w:t>
      </w:r>
      <w:r>
        <w:t>гг.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Европе.</w:t>
      </w:r>
      <w:r>
        <w:rPr>
          <w:spacing w:val="73"/>
        </w:rPr>
        <w:t xml:space="preserve"> </w:t>
      </w:r>
      <w:r>
        <w:t>Ноябрьская</w:t>
      </w:r>
      <w:r>
        <w:rPr>
          <w:spacing w:val="72"/>
        </w:rPr>
        <w:t xml:space="preserve"> </w:t>
      </w:r>
      <w:r>
        <w:t>революция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Германии.</w:t>
      </w:r>
    </w:p>
    <w:p>
      <w:pPr>
        <w:pStyle w:val="5"/>
        <w:spacing w:before="40"/>
        <w:ind w:firstLine="0"/>
        <w:jc w:val="left"/>
      </w:pPr>
      <w:r>
        <w:t>Веймарская</w:t>
      </w:r>
      <w:r>
        <w:rPr>
          <w:spacing w:val="-2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Коминтерна.</w:t>
      </w:r>
      <w:r>
        <w:rPr>
          <w:spacing w:val="-2"/>
        </w:rPr>
        <w:t xml:space="preserve"> </w:t>
      </w:r>
      <w:r>
        <w:t>Венгерская</w:t>
      </w:r>
      <w:r>
        <w:rPr>
          <w:spacing w:val="-1"/>
        </w:rPr>
        <w:t xml:space="preserve"> </w:t>
      </w:r>
      <w:r>
        <w:t>советская</w:t>
      </w:r>
      <w:r>
        <w:rPr>
          <w:spacing w:val="-1"/>
        </w:rPr>
        <w:t xml:space="preserve"> </w:t>
      </w:r>
      <w:r>
        <w:t>республика.</w:t>
      </w:r>
    </w:p>
    <w:p>
      <w:pPr>
        <w:pStyle w:val="2"/>
        <w:spacing w:before="42"/>
        <w:jc w:val="left"/>
      </w:pP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1920–1930-е</w:t>
      </w:r>
      <w:r>
        <w:rPr>
          <w:spacing w:val="-3"/>
        </w:rPr>
        <w:t xml:space="preserve"> </w:t>
      </w:r>
      <w:r>
        <w:t>гг.</w:t>
      </w:r>
    </w:p>
    <w:p>
      <w:pPr>
        <w:pStyle w:val="5"/>
        <w:spacing w:before="33" w:line="276" w:lineRule="auto"/>
        <w:ind w:right="107"/>
      </w:pP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лейбористов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Великобритании.</w:t>
      </w:r>
      <w:r>
        <w:rPr>
          <w:spacing w:val="10"/>
        </w:rPr>
        <w:t xml:space="preserve"> </w:t>
      </w:r>
      <w:r>
        <w:t>Зарождение</w:t>
      </w:r>
      <w:r>
        <w:rPr>
          <w:spacing w:val="11"/>
        </w:rPr>
        <w:t xml:space="preserve"> </w:t>
      </w:r>
      <w:r>
        <w:t>фашистского</w:t>
      </w:r>
      <w:r>
        <w:rPr>
          <w:spacing w:val="11"/>
        </w:rPr>
        <w:t xml:space="preserve"> </w:t>
      </w:r>
      <w:r>
        <w:t>движения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Италии;</w:t>
      </w:r>
      <w:r>
        <w:rPr>
          <w:spacing w:val="12"/>
        </w:rPr>
        <w:t xml:space="preserve"> </w:t>
      </w:r>
      <w:r>
        <w:t>Б.</w:t>
      </w:r>
      <w:r>
        <w:rPr>
          <w:spacing w:val="11"/>
        </w:rPr>
        <w:t xml:space="preserve"> </w:t>
      </w:r>
      <w:r>
        <w:t>Муссолини.</w:t>
      </w:r>
      <w:r>
        <w:rPr>
          <w:spacing w:val="10"/>
        </w:rPr>
        <w:t xml:space="preserve"> </w:t>
      </w:r>
      <w:r>
        <w:t>Приход</w:t>
      </w:r>
      <w:r>
        <w:rPr>
          <w:spacing w:val="8"/>
        </w:rPr>
        <w:t xml:space="preserve"> </w:t>
      </w:r>
      <w:r>
        <w:t>фашистов</w:t>
      </w:r>
      <w:r>
        <w:rPr>
          <w:spacing w:val="-5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 утверждение тоталитарного режима в Италии.</w:t>
      </w:r>
    </w:p>
    <w:p>
      <w:pPr>
        <w:pStyle w:val="5"/>
        <w:spacing w:before="1" w:line="276" w:lineRule="auto"/>
        <w:ind w:right="105"/>
      </w:pPr>
      <w:r>
        <w:rPr>
          <w:spacing w:val="-1"/>
        </w:rPr>
        <w:t>Стабилизация</w:t>
      </w:r>
      <w:r>
        <w:rPr>
          <w:spacing w:val="-13"/>
        </w:rPr>
        <w:t xml:space="preserve"> </w:t>
      </w:r>
      <w:r>
        <w:rPr>
          <w:spacing w:val="-1"/>
        </w:rPr>
        <w:t>1920-х</w:t>
      </w:r>
      <w:r>
        <w:rPr>
          <w:spacing w:val="-11"/>
        </w:rPr>
        <w:t xml:space="preserve"> </w:t>
      </w:r>
      <w:r>
        <w:rPr>
          <w:spacing w:val="-1"/>
        </w:rPr>
        <w:t>гг.</w:t>
      </w:r>
      <w:r>
        <w:rPr>
          <w:spacing w:val="-12"/>
        </w:rPr>
        <w:t xml:space="preserve"> </w:t>
      </w:r>
      <w:r>
        <w:rPr>
          <w:spacing w:val="-1"/>
        </w:rPr>
        <w:t>Эра</w:t>
      </w:r>
      <w:r>
        <w:rPr>
          <w:spacing w:val="-10"/>
        </w:rPr>
        <w:t xml:space="preserve"> </w:t>
      </w:r>
      <w:r>
        <w:rPr>
          <w:spacing w:val="-1"/>
        </w:rPr>
        <w:t>процветания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США.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1"/>
        </w:rPr>
        <w:t xml:space="preserve"> </w:t>
      </w:r>
      <w:r>
        <w:t>экономический</w:t>
      </w:r>
      <w:r>
        <w:rPr>
          <w:spacing w:val="-10"/>
        </w:rPr>
        <w:t xml:space="preserve"> </w:t>
      </w:r>
      <w:r>
        <w:t>кризис</w:t>
      </w:r>
      <w:r>
        <w:rPr>
          <w:spacing w:val="-10"/>
        </w:rPr>
        <w:t xml:space="preserve"> </w:t>
      </w:r>
      <w:r>
        <w:t>1929–1933</w:t>
      </w:r>
      <w:r>
        <w:rPr>
          <w:spacing w:val="-53"/>
        </w:rPr>
        <w:t xml:space="preserve"> </w:t>
      </w:r>
      <w:r>
        <w:t>гг.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начало</w:t>
      </w:r>
      <w:r>
        <w:rPr>
          <w:spacing w:val="52"/>
        </w:rPr>
        <w:t xml:space="preserve"> </w:t>
      </w:r>
      <w:r>
        <w:t>Великой</w:t>
      </w:r>
      <w:r>
        <w:rPr>
          <w:spacing w:val="52"/>
        </w:rPr>
        <w:t xml:space="preserve"> </w:t>
      </w:r>
      <w:r>
        <w:t>депрессии.</w:t>
      </w:r>
      <w:r>
        <w:rPr>
          <w:spacing w:val="52"/>
        </w:rPr>
        <w:t xml:space="preserve"> </w:t>
      </w:r>
      <w:r>
        <w:t>Проявления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социально-политические</w:t>
      </w:r>
      <w:r>
        <w:rPr>
          <w:spacing w:val="52"/>
        </w:rPr>
        <w:t xml:space="preserve"> </w:t>
      </w:r>
      <w:r>
        <w:t>последствия</w:t>
      </w:r>
      <w:r>
        <w:rPr>
          <w:spacing w:val="52"/>
        </w:rPr>
        <w:t xml:space="preserve"> </w:t>
      </w:r>
      <w:r>
        <w:t>кризиса.</w:t>
      </w:r>
    </w:p>
    <w:p>
      <w:pPr>
        <w:pStyle w:val="5"/>
        <w:spacing w:line="276" w:lineRule="auto"/>
        <w:ind w:right="106" w:firstLine="0"/>
      </w:pP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итоги).</w:t>
      </w:r>
      <w:r>
        <w:rPr>
          <w:spacing w:val="1"/>
        </w:rPr>
        <w:t xml:space="preserve"> </w:t>
      </w:r>
      <w:r>
        <w:t>Кейнсианство.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экономики.</w:t>
      </w:r>
    </w:p>
    <w:p>
      <w:pPr>
        <w:pStyle w:val="5"/>
        <w:spacing w:line="276" w:lineRule="auto"/>
        <w:ind w:right="102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НСДАП;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 (политическая система, экономическая политика, идеология). Нюрнбергские законы.</w:t>
      </w:r>
      <w:r>
        <w:rPr>
          <w:spacing w:val="1"/>
        </w:rPr>
        <w:t xml:space="preserve"> </w:t>
      </w:r>
      <w:r>
        <w:t>Подготовка Германии к войне. Установление авторитарных режимов в странах Европы в 1920–</w:t>
      </w:r>
      <w:r>
        <w:rPr>
          <w:spacing w:val="1"/>
        </w:rPr>
        <w:t xml:space="preserve"> </w:t>
      </w:r>
      <w:r>
        <w:t>1930-х</w:t>
      </w:r>
      <w:r>
        <w:rPr>
          <w:spacing w:val="-1"/>
        </w:rPr>
        <w:t xml:space="preserve"> </w:t>
      </w:r>
      <w:r>
        <w:t>гг.</w:t>
      </w:r>
    </w:p>
    <w:p>
      <w:pPr>
        <w:pStyle w:val="5"/>
        <w:spacing w:line="276" w:lineRule="auto"/>
        <w:ind w:right="106"/>
      </w:pPr>
      <w:r>
        <w:t>Борьба против угрозы фашизма. Тактика единого рабочего фронта и Народного фронта.</w:t>
      </w:r>
      <w:r>
        <w:rPr>
          <w:spacing w:val="1"/>
        </w:rPr>
        <w:t xml:space="preserve"> </w:t>
      </w:r>
      <w:r>
        <w:t>Приход к власти и политика правительств Народного фронта во Франции, Испании. Франкистский</w:t>
      </w:r>
      <w:r>
        <w:rPr>
          <w:spacing w:val="-52"/>
        </w:rPr>
        <w:t xml:space="preserve"> </w:t>
      </w:r>
      <w:r>
        <w:t>мятеж и гражданская война в Испании (участники, основные сражения). Позиции европейских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Мадрида.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Испанской</w:t>
      </w:r>
      <w:r>
        <w:rPr>
          <w:spacing w:val="-1"/>
        </w:rPr>
        <w:t xml:space="preserve"> </w:t>
      </w:r>
      <w:r>
        <w:t>Республики.</w:t>
      </w:r>
    </w:p>
    <w:p>
      <w:pPr>
        <w:spacing w:after="0" w:line="276" w:lineRule="auto"/>
        <w:sectPr>
          <w:pgSz w:w="11910" w:h="16390"/>
          <w:pgMar w:top="500" w:right="740" w:bottom="280" w:left="1400" w:header="720" w:footer="720" w:gutter="0"/>
          <w:cols w:space="720" w:num="1"/>
        </w:sectPr>
      </w:pPr>
    </w:p>
    <w:p>
      <w:pPr>
        <w:pStyle w:val="2"/>
        <w:spacing w:before="62"/>
      </w:pPr>
      <w:r>
        <w:t>Страны</w:t>
      </w:r>
      <w:r>
        <w:rPr>
          <w:spacing w:val="-1"/>
        </w:rPr>
        <w:t xml:space="preserve"> </w:t>
      </w:r>
      <w:r>
        <w:t>Азии,</w:t>
      </w:r>
      <w:r>
        <w:rPr>
          <w:spacing w:val="-4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1918–1930-е</w:t>
      </w:r>
      <w:r>
        <w:rPr>
          <w:spacing w:val="-1"/>
        </w:rPr>
        <w:t xml:space="preserve"> </w:t>
      </w:r>
      <w:r>
        <w:t>гг.</w:t>
      </w:r>
    </w:p>
    <w:p>
      <w:pPr>
        <w:pStyle w:val="5"/>
        <w:spacing w:before="33" w:line="276" w:lineRule="auto"/>
        <w:ind w:right="104"/>
      </w:pPr>
      <w:r>
        <w:t>Распад Османской империи. Провозглашение Турецкой Республики. Курс преобразований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Кемаля</w:t>
      </w:r>
      <w:r>
        <w:rPr>
          <w:spacing w:val="1"/>
        </w:rPr>
        <w:t xml:space="preserve"> </w:t>
      </w:r>
      <w:r>
        <w:t>Ататюрка.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1925–1927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Китае.</w:t>
      </w:r>
      <w:r>
        <w:rPr>
          <w:spacing w:val="-52"/>
        </w:rPr>
        <w:t xml:space="preserve"> </w:t>
      </w:r>
      <w:r>
        <w:t>Режим Чан Кайши и гражданская война с коммунистами. «Великий поход» Красной армии Китая.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1919–1939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конгресс.</w:t>
      </w:r>
      <w:r>
        <w:rPr>
          <w:spacing w:val="-3"/>
        </w:rPr>
        <w:t xml:space="preserve"> </w:t>
      </w:r>
      <w:r>
        <w:t>М. К. Ганди.</w:t>
      </w:r>
    </w:p>
    <w:p>
      <w:pPr>
        <w:pStyle w:val="5"/>
        <w:spacing w:before="3" w:line="276" w:lineRule="auto"/>
        <w:ind w:right="103"/>
      </w:pPr>
      <w:r>
        <w:t>Мексиканская революция 1910–1917 гг., ее итоги и значение. Реформы и революционные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латиноамериканских</w:t>
      </w:r>
      <w:r>
        <w:rPr>
          <w:spacing w:val="-3"/>
        </w:rPr>
        <w:t xml:space="preserve"> </w:t>
      </w:r>
      <w:r>
        <w:t>странах.</w:t>
      </w:r>
      <w:r>
        <w:rPr>
          <w:spacing w:val="-3"/>
        </w:rPr>
        <w:t xml:space="preserve"> </w:t>
      </w:r>
      <w:r>
        <w:t>Народный фронт в</w:t>
      </w:r>
      <w:r>
        <w:rPr>
          <w:spacing w:val="-2"/>
        </w:rPr>
        <w:t xml:space="preserve"> </w:t>
      </w:r>
      <w:r>
        <w:t>Чили.</w:t>
      </w:r>
    </w:p>
    <w:p>
      <w:pPr>
        <w:pStyle w:val="2"/>
        <w:spacing w:before="3"/>
      </w:pPr>
      <w:r>
        <w:t>Международные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1920–1930-х</w:t>
      </w:r>
      <w:r>
        <w:rPr>
          <w:spacing w:val="-4"/>
        </w:rPr>
        <w:t xml:space="preserve"> </w:t>
      </w:r>
      <w:r>
        <w:t>гг.</w:t>
      </w:r>
    </w:p>
    <w:p>
      <w:pPr>
        <w:pStyle w:val="5"/>
        <w:spacing w:before="33" w:line="276" w:lineRule="auto"/>
        <w:ind w:right="105"/>
      </w:pPr>
      <w:r>
        <w:t>Версальская система и реалии 1920-х гг. Планы Дауэса и Юнга. Советское государство в</w:t>
      </w:r>
      <w:r>
        <w:rPr>
          <w:spacing w:val="1"/>
        </w:rPr>
        <w:t xml:space="preserve"> </w:t>
      </w:r>
      <w:r>
        <w:t>международных отношениях в 1920-х гг. (Генуэзская конференция, соглашение в Рапалло, выход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дипломатической</w:t>
      </w:r>
      <w:r>
        <w:rPr>
          <w:spacing w:val="-1"/>
        </w:rPr>
        <w:t xml:space="preserve"> </w:t>
      </w:r>
      <w:r>
        <w:t>изоляции). Пакт</w:t>
      </w:r>
      <w:r>
        <w:rPr>
          <w:spacing w:val="-1"/>
        </w:rPr>
        <w:t xml:space="preserve"> </w:t>
      </w:r>
      <w:r>
        <w:t>Бриана–Келлога. «Эра</w:t>
      </w:r>
      <w:r>
        <w:rPr>
          <w:spacing w:val="-1"/>
        </w:rPr>
        <w:t xml:space="preserve"> </w:t>
      </w:r>
      <w:r>
        <w:t>пацифизма».</w:t>
      </w:r>
    </w:p>
    <w:p>
      <w:pPr>
        <w:pStyle w:val="5"/>
        <w:spacing w:before="1" w:line="276" w:lineRule="auto"/>
        <w:ind w:right="102"/>
      </w:pPr>
      <w:r>
        <w:t>Нарастание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(1931–1933).</w:t>
      </w:r>
      <w:r>
        <w:rPr>
          <w:spacing w:val="1"/>
        </w:rPr>
        <w:t xml:space="preserve"> </w:t>
      </w:r>
      <w:r>
        <w:t>Итало-эфиопская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(1935).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аншлюс</w:t>
      </w:r>
      <w:r>
        <w:rPr>
          <w:spacing w:val="1"/>
        </w:rPr>
        <w:t xml:space="preserve"> </w:t>
      </w:r>
      <w:r>
        <w:t>Австрии).</w:t>
      </w:r>
      <w:r>
        <w:rPr>
          <w:spacing w:val="10"/>
        </w:rPr>
        <w:t xml:space="preserve"> </w:t>
      </w:r>
      <w:r>
        <w:t>Судетский</w:t>
      </w:r>
      <w:r>
        <w:rPr>
          <w:spacing w:val="7"/>
        </w:rPr>
        <w:t xml:space="preserve"> </w:t>
      </w:r>
      <w:r>
        <w:t>кризис.</w:t>
      </w:r>
      <w:r>
        <w:rPr>
          <w:spacing w:val="10"/>
        </w:rPr>
        <w:t xml:space="preserve"> </w:t>
      </w:r>
      <w:r>
        <w:t>Мюнхенское</w:t>
      </w:r>
      <w:r>
        <w:rPr>
          <w:spacing w:val="8"/>
        </w:rPr>
        <w:t xml:space="preserve"> </w:t>
      </w:r>
      <w:r>
        <w:t>соглашение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последствия.</w:t>
      </w:r>
      <w:r>
        <w:rPr>
          <w:spacing w:val="10"/>
        </w:rPr>
        <w:t xml:space="preserve"> </w:t>
      </w:r>
      <w:r>
        <w:t>Политика</w:t>
      </w:r>
    </w:p>
    <w:p>
      <w:pPr>
        <w:pStyle w:val="5"/>
        <w:spacing w:before="1" w:line="276" w:lineRule="auto"/>
        <w:ind w:right="102" w:firstLine="0"/>
      </w:pPr>
      <w:r>
        <w:t>«умиротворения»</w:t>
      </w:r>
      <w:r>
        <w:rPr>
          <w:spacing w:val="1"/>
        </w:rPr>
        <w:t xml:space="preserve"> </w:t>
      </w:r>
      <w:r>
        <w:t>агрессора.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Берлин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Токио.</w:t>
      </w:r>
      <w:r>
        <w:rPr>
          <w:spacing w:val="1"/>
        </w:rPr>
        <w:t xml:space="preserve"> </w:t>
      </w:r>
      <w:r>
        <w:t>Японо-китайская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Советско-японские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оз.</w:t>
      </w:r>
      <w:r>
        <w:rPr>
          <w:spacing w:val="1"/>
        </w:rPr>
        <w:t xml:space="preserve"> </w:t>
      </w:r>
      <w:r>
        <w:t>Хасан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Халхин-Гол.</w:t>
      </w:r>
      <w:r>
        <w:rPr>
          <w:spacing w:val="1"/>
        </w:rPr>
        <w:t xml:space="preserve"> </w:t>
      </w:r>
      <w:r>
        <w:t>Британско-франко-советские</w:t>
      </w:r>
      <w:r>
        <w:rPr>
          <w:spacing w:val="-52"/>
        </w:rPr>
        <w:t xml:space="preserve"> </w:t>
      </w:r>
      <w:r>
        <w:t>переговоры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  <w:r>
        <w:rPr>
          <w:spacing w:val="-1"/>
        </w:rPr>
        <w:t xml:space="preserve"> </w:t>
      </w:r>
      <w:r>
        <w:t>Советско-германский</w:t>
      </w:r>
      <w:r>
        <w:rPr>
          <w:spacing w:val="-4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ненападении 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последствия.</w:t>
      </w:r>
    </w:p>
    <w:p>
      <w:pPr>
        <w:pStyle w:val="2"/>
        <w:spacing w:before="3"/>
      </w:pP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1914–1930-х</w:t>
      </w:r>
      <w:r>
        <w:rPr>
          <w:spacing w:val="-5"/>
        </w:rPr>
        <w:t xml:space="preserve"> </w:t>
      </w:r>
      <w:r>
        <w:t>гг.</w:t>
      </w:r>
    </w:p>
    <w:p>
      <w:pPr>
        <w:pStyle w:val="5"/>
        <w:spacing w:before="35"/>
        <w:ind w:left="901" w:firstLine="0"/>
      </w:pPr>
      <w:r>
        <w:t>Научные</w:t>
      </w:r>
      <w:r>
        <w:rPr>
          <w:spacing w:val="24"/>
        </w:rPr>
        <w:t xml:space="preserve"> </w:t>
      </w:r>
      <w:r>
        <w:t>открытия</w:t>
      </w:r>
      <w:r>
        <w:rPr>
          <w:spacing w:val="23"/>
        </w:rPr>
        <w:t xml:space="preserve"> </w:t>
      </w:r>
      <w:r>
        <w:t>первых</w:t>
      </w:r>
      <w:r>
        <w:rPr>
          <w:spacing w:val="25"/>
        </w:rPr>
        <w:t xml:space="preserve"> </w:t>
      </w:r>
      <w:r>
        <w:t>десятилетий</w:t>
      </w:r>
      <w:r>
        <w:rPr>
          <w:spacing w:val="23"/>
        </w:rPr>
        <w:t xml:space="preserve"> </w:t>
      </w:r>
      <w:r>
        <w:t>ХХ</w:t>
      </w:r>
      <w:r>
        <w:rPr>
          <w:spacing w:val="26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(физика,</w:t>
      </w:r>
      <w:r>
        <w:rPr>
          <w:spacing w:val="28"/>
        </w:rPr>
        <w:t xml:space="preserve"> </w:t>
      </w:r>
      <w:r>
        <w:t>химия,</w:t>
      </w:r>
      <w:r>
        <w:rPr>
          <w:spacing w:val="24"/>
        </w:rPr>
        <w:t xml:space="preserve"> </w:t>
      </w:r>
      <w:r>
        <w:t>биология,</w:t>
      </w:r>
      <w:r>
        <w:rPr>
          <w:spacing w:val="23"/>
        </w:rPr>
        <w:t xml:space="preserve"> </w:t>
      </w:r>
      <w:r>
        <w:t>медицина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др.).</w:t>
      </w:r>
    </w:p>
    <w:p>
      <w:pPr>
        <w:pStyle w:val="5"/>
        <w:spacing w:before="37"/>
        <w:ind w:firstLine="0"/>
      </w:pPr>
      <w:r>
        <w:t>Технический</w:t>
      </w:r>
      <w:r>
        <w:rPr>
          <w:spacing w:val="-2"/>
        </w:rPr>
        <w:t xml:space="preserve"> </w:t>
      </w:r>
      <w:r>
        <w:t>прогресс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1920–1930-х</w:t>
      </w:r>
      <w:r>
        <w:rPr>
          <w:spacing w:val="-1"/>
        </w:rPr>
        <w:t xml:space="preserve"> </w:t>
      </w:r>
      <w:r>
        <w:t>гг. Изменение</w:t>
      </w:r>
      <w:r>
        <w:rPr>
          <w:spacing w:val="-3"/>
        </w:rPr>
        <w:t xml:space="preserve"> </w:t>
      </w:r>
      <w:r>
        <w:t>облика</w:t>
      </w:r>
      <w:r>
        <w:rPr>
          <w:spacing w:val="-1"/>
        </w:rPr>
        <w:t xml:space="preserve"> </w:t>
      </w:r>
      <w:r>
        <w:t>городов.</w:t>
      </w:r>
    </w:p>
    <w:p>
      <w:pPr>
        <w:pStyle w:val="5"/>
        <w:spacing w:before="38" w:line="276" w:lineRule="auto"/>
        <w:ind w:right="102"/>
      </w:pPr>
      <w:r>
        <w:t>«Потерянное поколение»: тема войны в литературе и художественной культуре.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</w:t>
      </w:r>
      <w:r>
        <w:rPr>
          <w:spacing w:val="1"/>
        </w:rPr>
        <w:t xml:space="preserve"> </w:t>
      </w:r>
      <w:r>
        <w:t>абстракционизм,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Ведущие деятели культуры первой трети ХХ в. Кинематограф 1920–1930-х гг. Тоталитаризм и</w:t>
      </w:r>
      <w:r>
        <w:rPr>
          <w:spacing w:val="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Массовая</w:t>
      </w:r>
      <w:r>
        <w:rPr>
          <w:spacing w:val="-4"/>
        </w:rPr>
        <w:t xml:space="preserve"> </w:t>
      </w:r>
      <w:r>
        <w:t>культура. Олимпийское движение.</w:t>
      </w:r>
    </w:p>
    <w:p>
      <w:pPr>
        <w:pStyle w:val="2"/>
        <w:spacing w:before="5"/>
      </w:pPr>
      <w:r>
        <w:t>ВТОРАЯ</w:t>
      </w:r>
      <w:r>
        <w:rPr>
          <w:spacing w:val="-5"/>
        </w:rPr>
        <w:t xml:space="preserve"> </w:t>
      </w:r>
      <w:r>
        <w:t>МИРОВАЯ</w:t>
      </w:r>
      <w:r>
        <w:rPr>
          <w:spacing w:val="-1"/>
        </w:rPr>
        <w:t xml:space="preserve"> </w:t>
      </w:r>
      <w:r>
        <w:t>ВОЙНА</w:t>
      </w:r>
    </w:p>
    <w:p>
      <w:pPr>
        <w:pStyle w:val="5"/>
        <w:spacing w:before="33" w:line="276" w:lineRule="auto"/>
        <w:ind w:right="104"/>
      </w:pPr>
      <w:r>
        <w:rPr>
          <w:b/>
          <w:i/>
        </w:rPr>
        <w:t xml:space="preserve">Начало Второй мировой войны. </w:t>
      </w:r>
      <w:r>
        <w:t>Причины Второй мировой войны. Нападение Германии на</w:t>
      </w:r>
      <w:r>
        <w:rPr>
          <w:spacing w:val="-52"/>
        </w:rPr>
        <w:t xml:space="preserve"> </w:t>
      </w:r>
      <w:r>
        <w:t>Польшу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Разгром</w:t>
      </w:r>
      <w:r>
        <w:rPr>
          <w:spacing w:val="-52"/>
        </w:rPr>
        <w:t xml:space="preserve"> </w:t>
      </w:r>
      <w:r>
        <w:t>Польши.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52"/>
        </w:rPr>
        <w:t xml:space="preserve"> </w:t>
      </w:r>
      <w:r>
        <w:t>последствия. Захват Германией Дании и Норвегии. Разгром Франции и ее союзников. Битва за</w:t>
      </w:r>
      <w:r>
        <w:rPr>
          <w:spacing w:val="1"/>
        </w:rPr>
        <w:t xml:space="preserve"> </w:t>
      </w:r>
      <w:r>
        <w:t>Британию.</w:t>
      </w:r>
      <w:r>
        <w:rPr>
          <w:spacing w:val="-6"/>
        </w:rPr>
        <w:t xml:space="preserve"> </w:t>
      </w:r>
      <w:r>
        <w:t>Агрессия</w:t>
      </w:r>
      <w:r>
        <w:rPr>
          <w:spacing w:val="-7"/>
        </w:rPr>
        <w:t xml:space="preserve"> </w:t>
      </w:r>
      <w:r>
        <w:t>Германии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союзников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Балканах.</w:t>
      </w:r>
    </w:p>
    <w:p>
      <w:pPr>
        <w:pStyle w:val="5"/>
        <w:spacing w:line="276" w:lineRule="auto"/>
        <w:ind w:right="103"/>
      </w:pPr>
      <w:r>
        <w:rPr>
          <w:b/>
          <w:i/>
        </w:rPr>
        <w:t xml:space="preserve">1941 год. Начало Великой Отечественной войны и войны на Тихом океане. </w:t>
      </w:r>
      <w:r>
        <w:t>Нападение</w:t>
      </w:r>
      <w:r>
        <w:rPr>
          <w:spacing w:val="1"/>
        </w:rPr>
        <w:t xml:space="preserve"> </w:t>
      </w:r>
      <w:r>
        <w:t>Германии на СССР. Планы Германии в отношении СССР; план «Барбаросса», план «Ост». Начало</w:t>
      </w:r>
      <w:r>
        <w:rPr>
          <w:spacing w:val="1"/>
        </w:rPr>
        <w:t xml:space="preserve"> </w:t>
      </w:r>
      <w:r>
        <w:t>Великой Отечественной войны. Ход событий на советско-германском фронте в 1941 г. Нападение</w:t>
      </w:r>
      <w:r>
        <w:rPr>
          <w:spacing w:val="1"/>
        </w:rPr>
        <w:t xml:space="preserve"> </w:t>
      </w:r>
      <w:r>
        <w:t>японских войск на Перл-Харбор, вступление США в войну. Формирование 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-1"/>
        </w:rPr>
        <w:t xml:space="preserve"> </w:t>
      </w:r>
      <w:r>
        <w:t>Лендлиз.</w:t>
      </w:r>
    </w:p>
    <w:p>
      <w:pPr>
        <w:pStyle w:val="5"/>
        <w:spacing w:line="276" w:lineRule="auto"/>
        <w:ind w:right="105"/>
      </w:pPr>
      <w:r>
        <w:rPr>
          <w:b/>
          <w:i/>
        </w:rPr>
        <w:t xml:space="preserve">Положение в оккупированных странах. </w:t>
      </w:r>
      <w:r>
        <w:t>«Новый порядок». Нацистская политика геноцида,</w:t>
      </w:r>
      <w:r>
        <w:rPr>
          <w:spacing w:val="-52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переселения.</w:t>
      </w:r>
      <w:r>
        <w:rPr>
          <w:spacing w:val="-3"/>
        </w:rPr>
        <w:t xml:space="preserve"> </w:t>
      </w:r>
      <w:r>
        <w:t>Коллаборационизм.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Сопротивления.</w:t>
      </w:r>
      <w:r>
        <w:rPr>
          <w:spacing w:val="-2"/>
        </w:rPr>
        <w:t xml:space="preserve"> </w:t>
      </w:r>
      <w:r>
        <w:t>Партизанская</w:t>
      </w:r>
      <w:r>
        <w:rPr>
          <w:spacing w:val="-3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Югославии.</w:t>
      </w:r>
    </w:p>
    <w:p>
      <w:pPr>
        <w:pStyle w:val="5"/>
        <w:spacing w:before="1" w:line="276" w:lineRule="auto"/>
        <w:ind w:right="106"/>
      </w:pPr>
      <w:r>
        <w:rPr>
          <w:b/>
          <w:i/>
        </w:rPr>
        <w:t>Коренной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перелом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войне.</w:t>
      </w:r>
      <w:r>
        <w:rPr>
          <w:b/>
          <w:i/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Курская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Высадка союзнических войск</w:t>
      </w:r>
      <w:r>
        <w:rPr>
          <w:spacing w:val="1"/>
        </w:rPr>
        <w:t xml:space="preserve"> </w:t>
      </w:r>
      <w:r>
        <w:t>в Италии и падение</w:t>
      </w:r>
      <w:r>
        <w:rPr>
          <w:spacing w:val="55"/>
        </w:rPr>
        <w:t xml:space="preserve"> </w:t>
      </w:r>
      <w:r>
        <w:t>режима Муссолини. Перелом в войне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Тихом океане.</w:t>
      </w:r>
      <w:r>
        <w:rPr>
          <w:spacing w:val="-3"/>
        </w:rPr>
        <w:t xml:space="preserve"> </w:t>
      </w:r>
      <w:r>
        <w:t>Тегеранская</w:t>
      </w:r>
      <w:r>
        <w:rPr>
          <w:spacing w:val="-1"/>
        </w:rPr>
        <w:t xml:space="preserve"> </w:t>
      </w:r>
      <w:r>
        <w:t>конференция. «Большая</w:t>
      </w:r>
      <w:r>
        <w:rPr>
          <w:spacing w:val="-1"/>
        </w:rPr>
        <w:t xml:space="preserve"> </w:t>
      </w:r>
      <w:r>
        <w:t>тройка».</w:t>
      </w:r>
    </w:p>
    <w:p>
      <w:pPr>
        <w:pStyle w:val="5"/>
        <w:spacing w:before="1" w:line="276" w:lineRule="auto"/>
        <w:ind w:right="103"/>
      </w:pPr>
      <w:r>
        <w:rPr>
          <w:b/>
          <w:i/>
        </w:rPr>
        <w:t>Разгром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Германии,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Японии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союзников.</w:t>
      </w:r>
      <w:r>
        <w:rPr>
          <w:b/>
          <w:i/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Европе,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союзников.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оккупантов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 Конференции руководителей ведущих держав Антигитлеровской коалиции; Ялтинская</w:t>
      </w:r>
      <w:r>
        <w:rPr>
          <w:spacing w:val="1"/>
        </w:rPr>
        <w:t xml:space="preserve"> </w:t>
      </w:r>
      <w:r>
        <w:t>конференция. Разгром военных сил Германии и взятие Берлина. Капитуляция Германии. 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ООН.</w:t>
      </w:r>
    </w:p>
    <w:p>
      <w:pPr>
        <w:spacing w:before="0" w:line="276" w:lineRule="auto"/>
        <w:ind w:left="302" w:right="103" w:firstLine="599"/>
        <w:jc w:val="both"/>
        <w:rPr>
          <w:sz w:val="22"/>
        </w:rPr>
      </w:pPr>
      <w:r>
        <w:rPr>
          <w:b/>
          <w:i/>
          <w:sz w:val="22"/>
        </w:rPr>
        <w:t xml:space="preserve">Завершение мировой войны на Дальнем Востоке. </w:t>
      </w:r>
      <w:r>
        <w:rPr>
          <w:sz w:val="22"/>
        </w:rPr>
        <w:t>Американские атомные бомбардировки</w:t>
      </w:r>
      <w:r>
        <w:rPr>
          <w:spacing w:val="1"/>
          <w:sz w:val="22"/>
        </w:rPr>
        <w:t xml:space="preserve"> </w:t>
      </w:r>
      <w:r>
        <w:rPr>
          <w:sz w:val="22"/>
        </w:rPr>
        <w:t>Хиросимы</w:t>
      </w:r>
      <w:r>
        <w:rPr>
          <w:spacing w:val="28"/>
          <w:sz w:val="22"/>
        </w:rPr>
        <w:t xml:space="preserve"> </w:t>
      </w:r>
      <w:r>
        <w:rPr>
          <w:sz w:val="22"/>
        </w:rPr>
        <w:t>и</w:t>
      </w:r>
      <w:r>
        <w:rPr>
          <w:spacing w:val="27"/>
          <w:sz w:val="22"/>
        </w:rPr>
        <w:t xml:space="preserve"> </w:t>
      </w:r>
      <w:r>
        <w:rPr>
          <w:sz w:val="22"/>
        </w:rPr>
        <w:t>Нагасаки.</w:t>
      </w:r>
      <w:r>
        <w:rPr>
          <w:spacing w:val="27"/>
          <w:sz w:val="22"/>
        </w:rPr>
        <w:t xml:space="preserve"> </w:t>
      </w:r>
      <w:r>
        <w:rPr>
          <w:sz w:val="22"/>
        </w:rPr>
        <w:t>Вступление</w:t>
      </w:r>
      <w:r>
        <w:rPr>
          <w:spacing w:val="28"/>
          <w:sz w:val="22"/>
        </w:rPr>
        <w:t xml:space="preserve"> </w:t>
      </w:r>
      <w:r>
        <w:rPr>
          <w:sz w:val="22"/>
        </w:rPr>
        <w:t>СССР</w:t>
      </w:r>
      <w:r>
        <w:rPr>
          <w:spacing w:val="27"/>
          <w:sz w:val="22"/>
        </w:rPr>
        <w:t xml:space="preserve"> </w:t>
      </w:r>
      <w:r>
        <w:rPr>
          <w:sz w:val="22"/>
        </w:rPr>
        <w:t>в</w:t>
      </w:r>
      <w:r>
        <w:rPr>
          <w:spacing w:val="26"/>
          <w:sz w:val="22"/>
        </w:rPr>
        <w:t xml:space="preserve"> </w:t>
      </w:r>
      <w:r>
        <w:rPr>
          <w:sz w:val="22"/>
        </w:rPr>
        <w:t>войну</w:t>
      </w:r>
      <w:r>
        <w:rPr>
          <w:spacing w:val="28"/>
          <w:sz w:val="22"/>
        </w:rPr>
        <w:t xml:space="preserve"> </w:t>
      </w:r>
      <w:r>
        <w:rPr>
          <w:sz w:val="22"/>
        </w:rPr>
        <w:t>против</w:t>
      </w:r>
      <w:r>
        <w:rPr>
          <w:spacing w:val="26"/>
          <w:sz w:val="22"/>
        </w:rPr>
        <w:t xml:space="preserve"> </w:t>
      </w:r>
      <w:r>
        <w:rPr>
          <w:sz w:val="22"/>
        </w:rPr>
        <w:t>Японии,</w:t>
      </w:r>
      <w:r>
        <w:rPr>
          <w:spacing w:val="28"/>
          <w:sz w:val="22"/>
        </w:rPr>
        <w:t xml:space="preserve"> </w:t>
      </w:r>
      <w:r>
        <w:rPr>
          <w:sz w:val="22"/>
        </w:rPr>
        <w:t>разгром</w:t>
      </w:r>
      <w:r>
        <w:rPr>
          <w:spacing w:val="25"/>
          <w:sz w:val="22"/>
        </w:rPr>
        <w:t xml:space="preserve"> </w:t>
      </w:r>
      <w:r>
        <w:rPr>
          <w:sz w:val="22"/>
        </w:rPr>
        <w:t>Квантунской</w:t>
      </w:r>
      <w:r>
        <w:rPr>
          <w:spacing w:val="28"/>
          <w:sz w:val="22"/>
        </w:rPr>
        <w:t xml:space="preserve"> </w:t>
      </w:r>
      <w:r>
        <w:rPr>
          <w:sz w:val="22"/>
        </w:rPr>
        <w:t>армии.</w:t>
      </w:r>
    </w:p>
    <w:p>
      <w:pPr>
        <w:spacing w:after="0" w:line="276" w:lineRule="auto"/>
        <w:jc w:val="both"/>
        <w:rPr>
          <w:sz w:val="22"/>
        </w:rPr>
        <w:sectPr>
          <w:pgSz w:w="11910" w:h="16390"/>
          <w:pgMar w:top="500" w:right="740" w:bottom="280" w:left="1400" w:header="720" w:footer="720" w:gutter="0"/>
          <w:cols w:space="720" w:num="1"/>
        </w:sectPr>
      </w:pPr>
    </w:p>
    <w:p>
      <w:pPr>
        <w:pStyle w:val="5"/>
        <w:tabs>
          <w:tab w:val="left" w:pos="1770"/>
          <w:tab w:val="left" w:pos="2792"/>
          <w:tab w:val="left" w:pos="4430"/>
          <w:tab w:val="left" w:pos="5538"/>
          <w:tab w:val="left" w:pos="5891"/>
          <w:tab w:val="left" w:pos="7157"/>
          <w:tab w:val="left" w:pos="8141"/>
          <w:tab w:val="left" w:pos="8705"/>
        </w:tabs>
        <w:spacing w:before="78" w:line="276" w:lineRule="auto"/>
        <w:ind w:right="108" w:firstLine="0"/>
        <w:jc w:val="left"/>
      </w:pPr>
      <w:r>
        <w:t>Капитуляция</w:t>
      </w:r>
      <w:r>
        <w:tab/>
      </w:r>
      <w:r>
        <w:t>Японии.</w:t>
      </w:r>
      <w:r>
        <w:tab/>
      </w:r>
      <w:r>
        <w:t>Нюрнбергский</w:t>
      </w:r>
      <w:r>
        <w:tab/>
      </w:r>
      <w:r>
        <w:t>трибунал</w:t>
      </w:r>
      <w:r>
        <w:tab/>
      </w:r>
      <w:r>
        <w:t>и</w:t>
      </w:r>
      <w:r>
        <w:tab/>
      </w:r>
      <w:r>
        <w:t>Токийский</w:t>
      </w:r>
      <w:r>
        <w:tab/>
      </w:r>
      <w:r>
        <w:t>процесс</w:t>
      </w:r>
      <w:r>
        <w:tab/>
      </w:r>
      <w:r>
        <w:t>над</w:t>
      </w:r>
      <w:r>
        <w:tab/>
      </w:r>
      <w:r>
        <w:rPr>
          <w:spacing w:val="-1"/>
        </w:rPr>
        <w:t>военными</w:t>
      </w:r>
      <w:r>
        <w:rPr>
          <w:spacing w:val="-52"/>
        </w:rPr>
        <w:t xml:space="preserve"> </w:t>
      </w:r>
      <w:r>
        <w:t>преступниками</w:t>
      </w:r>
      <w:r>
        <w:rPr>
          <w:spacing w:val="-1"/>
        </w:rPr>
        <w:t xml:space="preserve"> </w:t>
      </w:r>
      <w:r>
        <w:t>Германии</w:t>
      </w:r>
      <w:r>
        <w:rPr>
          <w:spacing w:val="-3"/>
        </w:rPr>
        <w:t xml:space="preserve"> </w:t>
      </w:r>
      <w:r>
        <w:t>и Японии. Итоги</w:t>
      </w:r>
      <w:r>
        <w:rPr>
          <w:spacing w:val="-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мировой войны.</w:t>
      </w:r>
    </w:p>
    <w:p>
      <w:pPr>
        <w:spacing w:before="1"/>
        <w:ind w:left="901" w:right="0" w:firstLine="0"/>
        <w:jc w:val="left"/>
        <w:rPr>
          <w:sz w:val="22"/>
        </w:rPr>
      </w:pPr>
      <w:r>
        <w:rPr>
          <w:b/>
          <w:i/>
          <w:sz w:val="22"/>
        </w:rPr>
        <w:t>Обобщение</w:t>
      </w:r>
      <w:r>
        <w:rPr>
          <w:sz w:val="22"/>
        </w:rPr>
        <w:t>.</w:t>
      </w:r>
    </w:p>
    <w:p>
      <w:pPr>
        <w:pStyle w:val="2"/>
        <w:spacing w:before="42"/>
        <w:ind w:left="422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гг.</w:t>
      </w:r>
    </w:p>
    <w:p>
      <w:pPr>
        <w:pStyle w:val="5"/>
        <w:spacing w:before="6"/>
        <w:ind w:left="0" w:firstLine="0"/>
        <w:jc w:val="left"/>
        <w:rPr>
          <w:b/>
          <w:sz w:val="28"/>
        </w:rPr>
      </w:pPr>
    </w:p>
    <w:p>
      <w:pPr>
        <w:spacing w:before="0"/>
        <w:ind w:left="901" w:right="0" w:firstLine="0"/>
        <w:jc w:val="left"/>
        <w:rPr>
          <w:b/>
          <w:sz w:val="22"/>
        </w:rPr>
      </w:pPr>
      <w:r>
        <w:rPr>
          <w:b/>
          <w:sz w:val="22"/>
        </w:rPr>
        <w:t>Введение.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Россия в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начале ХХ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в.</w:t>
      </w:r>
    </w:p>
    <w:p>
      <w:pPr>
        <w:pStyle w:val="2"/>
        <w:spacing w:before="40" w:line="276" w:lineRule="auto"/>
        <w:ind w:left="302" w:right="712" w:firstLine="599"/>
        <w:jc w:val="left"/>
      </w:pPr>
      <w:r>
        <w:t>РОССИЯ В ГОДЫ ПЕРВОЙ МИРОВОЙ ВОЙНЫ И ВЕЛИКОЙ РОССИЙСКОЙ</w:t>
      </w:r>
      <w:r>
        <w:rPr>
          <w:spacing w:val="-52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(1914–1922)</w:t>
      </w:r>
    </w:p>
    <w:p>
      <w:pPr>
        <w:spacing w:before="0" w:line="252" w:lineRule="exact"/>
        <w:ind w:left="901" w:right="0" w:firstLine="0"/>
        <w:jc w:val="both"/>
        <w:rPr>
          <w:b/>
          <w:sz w:val="22"/>
        </w:rPr>
      </w:pPr>
      <w:r>
        <w:rPr>
          <w:b/>
          <w:sz w:val="22"/>
        </w:rPr>
        <w:t>Россия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Первой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мировой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войне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(1914–1918)</w:t>
      </w:r>
    </w:p>
    <w:p>
      <w:pPr>
        <w:pStyle w:val="5"/>
        <w:spacing w:before="33" w:line="276" w:lineRule="auto"/>
        <w:ind w:right="101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командования.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</w:t>
      </w:r>
      <w:r>
        <w:rPr>
          <w:spacing w:val="1"/>
        </w:rPr>
        <w:t xml:space="preserve"> </w:t>
      </w:r>
      <w:r>
        <w:t>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</w:t>
      </w:r>
      <w:r>
        <w:rPr>
          <w:spacing w:val="1"/>
        </w:rPr>
        <w:t xml:space="preserve"> </w:t>
      </w:r>
      <w:r>
        <w:t>фронтах,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Антанте.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разложения</w:t>
      </w:r>
      <w:r>
        <w:rPr>
          <w:spacing w:val="-3"/>
        </w:rPr>
        <w:t xml:space="preserve"> </w:t>
      </w:r>
      <w:r>
        <w:t>армии.</w:t>
      </w:r>
    </w:p>
    <w:p>
      <w:pPr>
        <w:pStyle w:val="5"/>
        <w:spacing w:line="276" w:lineRule="auto"/>
        <w:ind w:right="103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56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Формирование военно-промышленных комитетов. Пропаганда патриотизма и восприятие войны</w:t>
      </w:r>
      <w:r>
        <w:rPr>
          <w:spacing w:val="1"/>
        </w:rPr>
        <w:t xml:space="preserve"> </w:t>
      </w:r>
      <w:r>
        <w:t>обществом. Содействие гражданского населения армии и создание общественных организаций</w:t>
      </w:r>
      <w:r>
        <w:rPr>
          <w:spacing w:val="1"/>
        </w:rPr>
        <w:t xml:space="preserve"> </w:t>
      </w:r>
      <w:r>
        <w:t>помощи фронту. Введение государством карточной системы снабжения в городе и разверстки в</w:t>
      </w:r>
      <w:r>
        <w:rPr>
          <w:spacing w:val="1"/>
        </w:rPr>
        <w:t xml:space="preserve"> </w:t>
      </w:r>
      <w:r>
        <w:t>деревне.</w:t>
      </w:r>
    </w:p>
    <w:p>
      <w:pPr>
        <w:pStyle w:val="5"/>
        <w:spacing w:line="276" w:lineRule="auto"/>
        <w:ind w:right="104"/>
      </w:pPr>
      <w:r>
        <w:t>Нарастание экономического кризиса и смена общественных настроений. Кадровая чехарда в</w:t>
      </w:r>
      <w:r>
        <w:rPr>
          <w:spacing w:val="-52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 блок и его программа. Распутинщина и десакрализация власти. 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</w:t>
      </w:r>
      <w:r>
        <w:rPr>
          <w:spacing w:val="-1"/>
        </w:rPr>
        <w:t xml:space="preserve"> </w:t>
      </w:r>
      <w:r>
        <w:t>Возрастание</w:t>
      </w:r>
      <w:r>
        <w:rPr>
          <w:spacing w:val="-2"/>
        </w:rPr>
        <w:t xml:space="preserve"> </w:t>
      </w:r>
      <w:r>
        <w:t>роли армии 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>
      <w:pPr>
        <w:pStyle w:val="2"/>
        <w:spacing w:before="7"/>
      </w:pPr>
      <w:r>
        <w:t>Великая</w:t>
      </w:r>
      <w:r>
        <w:rPr>
          <w:spacing w:val="-3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(1917–1922)</w:t>
      </w:r>
    </w:p>
    <w:p>
      <w:pPr>
        <w:pStyle w:val="5"/>
        <w:spacing w:before="33" w:line="276" w:lineRule="auto"/>
        <w:ind w:right="103"/>
      </w:pPr>
      <w:r>
        <w:t>Понятие Великой российской революции, продолжавшейся от свержения самодержавия 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 Объективные и субъективные причины обострения экономического и 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и их лидеры</w:t>
      </w:r>
      <w:r>
        <w:rPr>
          <w:spacing w:val="-1"/>
        </w:rPr>
        <w:t xml:space="preserve"> </w:t>
      </w:r>
      <w:r>
        <w:t>накануне революции.</w:t>
      </w:r>
    </w:p>
    <w:p>
      <w:pPr>
        <w:pStyle w:val="5"/>
        <w:spacing w:line="276" w:lineRule="auto"/>
        <w:ind w:right="102"/>
      </w:pPr>
      <w:r>
        <w:t>Основные этапы и хронология революционных событий 1917 г. Февраль–март: восстание в</w:t>
      </w:r>
      <w:r>
        <w:rPr>
          <w:spacing w:val="1"/>
        </w:rPr>
        <w:t xml:space="preserve"> </w:t>
      </w:r>
      <w:r>
        <w:t>Петрограде и падение монархии. Конец Российской империи. Отклики внутри страны: Москва,</w:t>
      </w:r>
      <w:r>
        <w:rPr>
          <w:spacing w:val="1"/>
        </w:rPr>
        <w:t xml:space="preserve"> </w:t>
      </w:r>
      <w:r>
        <w:t>периферия, фронт, национальные регионы. Формирование Временного правительства и программа</w:t>
      </w:r>
      <w:r>
        <w:rPr>
          <w:spacing w:val="-52"/>
        </w:rPr>
        <w:t xml:space="preserve"> </w:t>
      </w:r>
      <w:r>
        <w:t>его деятельности. Петроградский Совет рабочих и солдатских депутатов и его декреты. Весна –</w:t>
      </w:r>
      <w:r>
        <w:rPr>
          <w:spacing w:val="1"/>
        </w:rPr>
        <w:t xml:space="preserve"> </w:t>
      </w:r>
      <w:r>
        <w:t>лето 1917 г.: зыбкое равновесие политических сил при росте влияния большевиков во главе с В. И.</w:t>
      </w:r>
      <w:r>
        <w:rPr>
          <w:spacing w:val="-52"/>
        </w:rPr>
        <w:t xml:space="preserve"> </w:t>
      </w:r>
      <w:r>
        <w:t>Лениным. Июльский кризис и конец двоевластия. Восстановление патриаршества. Выступление</w:t>
      </w:r>
      <w:r>
        <w:rPr>
          <w:spacing w:val="1"/>
        </w:rPr>
        <w:t xml:space="preserve"> </w:t>
      </w:r>
      <w:r>
        <w:t>Корнилова против Временного правительства. Провозглашение России республикой. Свержение</w:t>
      </w:r>
      <w:r>
        <w:rPr>
          <w:spacing w:val="1"/>
        </w:rPr>
        <w:t xml:space="preserve"> </w:t>
      </w:r>
      <w:r>
        <w:t>Временного правительства и взятие власти большевиками 25 октября (7 ноября) 1917 г. В. И.</w:t>
      </w:r>
      <w:r>
        <w:rPr>
          <w:spacing w:val="1"/>
        </w:rPr>
        <w:t xml:space="preserve"> </w:t>
      </w:r>
      <w:r>
        <w:t>Ленин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деятель.</w:t>
      </w:r>
    </w:p>
    <w:p>
      <w:pPr>
        <w:pStyle w:val="2"/>
        <w:spacing w:before="4"/>
      </w:pPr>
      <w:r>
        <w:t>Первые</w:t>
      </w:r>
      <w:r>
        <w:rPr>
          <w:spacing w:val="-6"/>
        </w:rPr>
        <w:t xml:space="preserve"> </w:t>
      </w:r>
      <w:r>
        <w:t>революционные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большевиков</w:t>
      </w:r>
    </w:p>
    <w:p>
      <w:pPr>
        <w:pStyle w:val="5"/>
        <w:spacing w:before="33" w:line="276" w:lineRule="auto"/>
        <w:ind w:right="102"/>
      </w:pPr>
      <w:r>
        <w:t>Первые мероприятия большевиков в политической, экономической и социальной 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Брестского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 Декрет о земле и принципы наделения крестьян землей. Отделение Церкви от</w:t>
      </w:r>
      <w:r>
        <w:rPr>
          <w:spacing w:val="1"/>
        </w:rPr>
        <w:t xml:space="preserve"> </w:t>
      </w:r>
      <w:r>
        <w:t>государства.</w:t>
      </w:r>
    </w:p>
    <w:p>
      <w:pPr>
        <w:pStyle w:val="5"/>
        <w:spacing w:line="276" w:lineRule="auto"/>
        <w:ind w:right="104"/>
      </w:pPr>
      <w:r>
        <w:t>Созыв и разгон Учредительного собрания. Слом старого и создание нового госаппарата.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ВЦИК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Совнарком.</w:t>
      </w:r>
      <w:r>
        <w:rPr>
          <w:spacing w:val="1"/>
        </w:rPr>
        <w:t xml:space="preserve"> </w:t>
      </w:r>
      <w:r>
        <w:t>ВЧК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контрреволюцией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саботажем. Создание Высшего совета народного хозяйства (ВСНХ). Первая Конституция РСФСР</w:t>
      </w:r>
      <w:r>
        <w:rPr>
          <w:spacing w:val="1"/>
        </w:rPr>
        <w:t xml:space="preserve"> </w:t>
      </w:r>
      <w:r>
        <w:t>1918 г.</w:t>
      </w:r>
    </w:p>
    <w:p>
      <w:pPr>
        <w:spacing w:after="0" w:line="276" w:lineRule="auto"/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2"/>
        <w:spacing w:before="62"/>
      </w:pP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последствия</w:t>
      </w:r>
    </w:p>
    <w:p>
      <w:pPr>
        <w:pStyle w:val="5"/>
        <w:spacing w:before="33" w:line="276" w:lineRule="auto"/>
        <w:ind w:right="103"/>
      </w:pPr>
      <w:r>
        <w:t>Установление советской власти в центре и на местах осенью 1917 – весной 1918 г. 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Украинской</w:t>
      </w:r>
      <w:r>
        <w:rPr>
          <w:spacing w:val="-8"/>
        </w:rPr>
        <w:t xml:space="preserve"> </w:t>
      </w:r>
      <w:r>
        <w:t>Центральной</w:t>
      </w:r>
      <w:r>
        <w:rPr>
          <w:spacing w:val="-5"/>
        </w:rPr>
        <w:t xml:space="preserve"> </w:t>
      </w:r>
      <w:r>
        <w:t>рады.</w:t>
      </w:r>
      <w:r>
        <w:rPr>
          <w:spacing w:val="-7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чехословацкого</w:t>
      </w:r>
      <w:r>
        <w:rPr>
          <w:spacing w:val="-6"/>
        </w:rPr>
        <w:t xml:space="preserve"> </w:t>
      </w:r>
      <w:r>
        <w:t>корпуса.</w:t>
      </w:r>
    </w:p>
    <w:p>
      <w:pPr>
        <w:pStyle w:val="5"/>
        <w:spacing w:before="1" w:line="276" w:lineRule="auto"/>
        <w:ind w:right="104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общенациональная</w:t>
      </w:r>
      <w:r>
        <w:rPr>
          <w:spacing w:val="1"/>
        </w:rPr>
        <w:t xml:space="preserve"> </w:t>
      </w:r>
      <w:r>
        <w:t>катастрофа.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 сил: их характеристика и взаимоотношения. Идеология Белого 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1"/>
        </w:rPr>
        <w:t xml:space="preserve"> </w:t>
      </w:r>
      <w:r>
        <w:t>населения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территориях</w:t>
      </w:r>
      <w:r>
        <w:rPr>
          <w:spacing w:val="12"/>
        </w:rPr>
        <w:t xml:space="preserve"> </w:t>
      </w:r>
      <w:r>
        <w:t>антибольшевистских</w:t>
      </w:r>
      <w:r>
        <w:rPr>
          <w:spacing w:val="12"/>
        </w:rPr>
        <w:t xml:space="preserve"> </w:t>
      </w:r>
      <w:r>
        <w:t>сил.</w:t>
      </w:r>
      <w:r>
        <w:rPr>
          <w:spacing w:val="12"/>
        </w:rPr>
        <w:t xml:space="preserve"> </w:t>
      </w:r>
      <w:r>
        <w:t>Будни</w:t>
      </w:r>
      <w:r>
        <w:rPr>
          <w:spacing w:val="11"/>
        </w:rPr>
        <w:t xml:space="preserve"> </w:t>
      </w:r>
      <w:r>
        <w:t>села:</w:t>
      </w:r>
      <w:r>
        <w:rPr>
          <w:spacing w:val="13"/>
        </w:rPr>
        <w:t xml:space="preserve"> </w:t>
      </w:r>
      <w:r>
        <w:t>красные</w:t>
      </w:r>
      <w:r>
        <w:rPr>
          <w:spacing w:val="12"/>
        </w:rPr>
        <w:t xml:space="preserve"> </w:t>
      </w:r>
      <w:r>
        <w:t>продотряды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белые реквизиции.</w:t>
      </w:r>
    </w:p>
    <w:p>
      <w:pPr>
        <w:pStyle w:val="5"/>
        <w:spacing w:line="276" w:lineRule="auto"/>
        <w:ind w:right="105"/>
      </w:pPr>
      <w:r>
        <w:t>Политика «военного коммунизма». Продразверстка, принудительная трудовая повинность,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 Красной Армии. Использование военспецов. Выступление левых эсеров. Красный 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террор,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Ущемление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органов:</w:t>
      </w:r>
      <w:r>
        <w:rPr>
          <w:spacing w:val="-2"/>
        </w:rPr>
        <w:t xml:space="preserve"> </w:t>
      </w:r>
      <w:r>
        <w:t>ЧК, комбедов и</w:t>
      </w:r>
      <w:r>
        <w:rPr>
          <w:spacing w:val="-1"/>
        </w:rPr>
        <w:t xml:space="preserve"> </w:t>
      </w:r>
      <w:r>
        <w:t>ревкомов.</w:t>
      </w:r>
    </w:p>
    <w:p>
      <w:pPr>
        <w:pStyle w:val="5"/>
        <w:spacing w:line="278" w:lineRule="auto"/>
        <w:ind w:right="114"/>
      </w:pPr>
      <w:r>
        <w:t>Особенности Гражданской войны на Украине, в Закавказье и Средней Азии, в Сибири и на</w:t>
      </w:r>
      <w:r>
        <w:rPr>
          <w:spacing w:val="1"/>
        </w:rPr>
        <w:t xml:space="preserve"> </w:t>
      </w:r>
      <w:r>
        <w:t>Дальнем</w:t>
      </w:r>
      <w:r>
        <w:rPr>
          <w:spacing w:val="-4"/>
        </w:rPr>
        <w:t xml:space="preserve"> </w:t>
      </w:r>
      <w:r>
        <w:t>Востоке. Польско-советская</w:t>
      </w:r>
      <w:r>
        <w:rPr>
          <w:spacing w:val="-1"/>
        </w:rPr>
        <w:t xml:space="preserve"> </w:t>
      </w:r>
      <w:r>
        <w:t>война. Поражение</w:t>
      </w:r>
      <w:r>
        <w:rPr>
          <w:spacing w:val="-1"/>
        </w:rPr>
        <w:t xml:space="preserve"> </w:t>
      </w:r>
      <w:r>
        <w:t>армии Врангеля в</w:t>
      </w:r>
      <w:r>
        <w:rPr>
          <w:spacing w:val="-3"/>
        </w:rPr>
        <w:t xml:space="preserve"> </w:t>
      </w:r>
      <w:r>
        <w:t>Крыму.</w:t>
      </w:r>
    </w:p>
    <w:p>
      <w:pPr>
        <w:pStyle w:val="5"/>
        <w:spacing w:line="276" w:lineRule="auto"/>
        <w:ind w:right="104"/>
      </w:pPr>
      <w:r>
        <w:t>Причины победы Красной Армии в Гражданской войне. Вопрос о земле. Национальный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русского зарубежья. Последние отголоски Гражданской войны в регионах в конце</w:t>
      </w:r>
      <w:r>
        <w:rPr>
          <w:spacing w:val="1"/>
        </w:rPr>
        <w:t xml:space="preserve"> </w:t>
      </w:r>
      <w:r>
        <w:t>1921–1922</w:t>
      </w:r>
      <w:r>
        <w:rPr>
          <w:spacing w:val="-3"/>
        </w:rPr>
        <w:t xml:space="preserve"> </w:t>
      </w:r>
      <w:r>
        <w:t>г.</w:t>
      </w:r>
    </w:p>
    <w:p>
      <w:pPr>
        <w:pStyle w:val="2"/>
        <w:spacing w:before="2"/>
      </w:pPr>
      <w:r>
        <w:t>Идеология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Советской</w:t>
      </w:r>
      <w:r>
        <w:rPr>
          <w:spacing w:val="-5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войны</w:t>
      </w:r>
    </w:p>
    <w:p>
      <w:pPr>
        <w:pStyle w:val="5"/>
        <w:spacing w:before="32" w:line="276" w:lineRule="auto"/>
        <w:ind w:right="106"/>
      </w:pPr>
      <w:r>
        <w:t>Создание Государственной комиссии по просвещению и Пролеткульта. Наглядная 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 общества. Ликвидация сословных привилегий. Законодательное закрепление равноправия</w:t>
      </w:r>
      <w:r>
        <w:rPr>
          <w:spacing w:val="1"/>
        </w:rPr>
        <w:t xml:space="preserve"> </w:t>
      </w:r>
      <w:r>
        <w:t>полов.</w:t>
      </w:r>
    </w:p>
    <w:p>
      <w:pPr>
        <w:pStyle w:val="5"/>
        <w:spacing w:line="276" w:lineRule="auto"/>
        <w:ind w:right="103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быт: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-52"/>
        </w:rPr>
        <w:t xml:space="preserve"> </w:t>
      </w:r>
      <w:r>
        <w:t>субботники и трудовые мобилизации. Комитеты бедноты и рост социальной напряженности в</w:t>
      </w:r>
      <w:r>
        <w:rPr>
          <w:spacing w:val="1"/>
        </w:rPr>
        <w:t xml:space="preserve"> </w:t>
      </w:r>
      <w:r>
        <w:t>деревне.</w:t>
      </w:r>
      <w:r>
        <w:rPr>
          <w:spacing w:val="-1"/>
        </w:rPr>
        <w:t xml:space="preserve"> </w:t>
      </w:r>
      <w:r>
        <w:t>Проблема массовой детской</w:t>
      </w:r>
      <w:r>
        <w:rPr>
          <w:spacing w:val="-3"/>
        </w:rPr>
        <w:t xml:space="preserve"> </w:t>
      </w:r>
      <w:r>
        <w:t>беспризорности.</w:t>
      </w:r>
    </w:p>
    <w:p>
      <w:pPr>
        <w:pStyle w:val="5"/>
        <w:spacing w:before="1"/>
        <w:ind w:left="901" w:firstLine="0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1"/>
        </w:rPr>
        <w:t xml:space="preserve"> </w:t>
      </w:r>
      <w:r>
        <w:t>1914–1922 гг.</w:t>
      </w:r>
    </w:p>
    <w:p>
      <w:pPr>
        <w:pStyle w:val="2"/>
        <w:spacing w:before="43"/>
      </w:pPr>
      <w:r>
        <w:t>СОВЕТСКИЙ СОЮЗ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1920–1930-е</w:t>
      </w:r>
      <w:r>
        <w:rPr>
          <w:spacing w:val="-3"/>
        </w:rPr>
        <w:t xml:space="preserve"> </w:t>
      </w:r>
      <w:r>
        <w:t>гг.</w:t>
      </w:r>
    </w:p>
    <w:p>
      <w:pPr>
        <w:spacing w:before="37"/>
        <w:ind w:left="901" w:right="0" w:firstLine="0"/>
        <w:jc w:val="both"/>
        <w:rPr>
          <w:b/>
          <w:sz w:val="22"/>
        </w:rPr>
      </w:pPr>
      <w:r>
        <w:rPr>
          <w:b/>
          <w:sz w:val="22"/>
        </w:rPr>
        <w:t>СССР в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годы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нэпа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(1921–1928)</w:t>
      </w:r>
    </w:p>
    <w:p>
      <w:pPr>
        <w:pStyle w:val="5"/>
        <w:spacing w:before="33" w:line="276" w:lineRule="auto"/>
        <w:ind w:right="105"/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-52"/>
        </w:rPr>
        <w:t xml:space="preserve"> </w:t>
      </w:r>
      <w:r>
        <w:t>ситуация в начале 1920-х гг. Экономическая разруха. Голод 1921–1922 гг. и его 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Крестьянские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Тамбовщине,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Поволжье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-1"/>
        </w:rPr>
        <w:t xml:space="preserve"> </w:t>
      </w:r>
      <w:r>
        <w:t>восстание.</w:t>
      </w:r>
    </w:p>
    <w:p>
      <w:pPr>
        <w:pStyle w:val="5"/>
        <w:spacing w:line="276" w:lineRule="auto"/>
        <w:ind w:right="104"/>
      </w:pPr>
      <w:r>
        <w:t>Отказ большевиков от «военного коммунизма» и переход к новой экономической политике</w:t>
      </w:r>
      <w:r>
        <w:rPr>
          <w:spacing w:val="1"/>
        </w:rPr>
        <w:t xml:space="preserve"> </w:t>
      </w:r>
      <w:r>
        <w:t>(нэп).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56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Стимулирование кооперации. Финансовая реформа 1922–1924 гг. Создание Госплана и разработка</w:t>
      </w:r>
      <w:r>
        <w:rPr>
          <w:spacing w:val="-52"/>
        </w:rPr>
        <w:t xml:space="preserve"> </w:t>
      </w:r>
      <w:r>
        <w:t>годовых и пятилетних планов развития народного хозяйства. Учреждение в СССР звания Героя</w:t>
      </w:r>
      <w:r>
        <w:rPr>
          <w:spacing w:val="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(1927</w:t>
      </w:r>
      <w:r>
        <w:rPr>
          <w:spacing w:val="-3"/>
        </w:rPr>
        <w:t xml:space="preserve"> </w:t>
      </w:r>
      <w:r>
        <w:t>г., с 1938 г.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Герой Социалистического Труда).</w:t>
      </w:r>
    </w:p>
    <w:p>
      <w:pPr>
        <w:pStyle w:val="5"/>
        <w:spacing w:before="2" w:line="276" w:lineRule="auto"/>
        <w:ind w:right="103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5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Ситуация в Закавказье и Средней Азии. Создание новых национальных образований в 1920-е гг.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«коренизации»</w:t>
      </w:r>
      <w:r>
        <w:rPr>
          <w:spacing w:val="-3"/>
        </w:rPr>
        <w:t xml:space="preserve"> </w:t>
      </w:r>
      <w:r>
        <w:t>и борьба по вопросу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национальном</w:t>
      </w:r>
      <w:r>
        <w:rPr>
          <w:spacing w:val="-1"/>
        </w:rPr>
        <w:t xml:space="preserve"> </w:t>
      </w:r>
      <w:r>
        <w:t>строительстве.</w:t>
      </w:r>
    </w:p>
    <w:p>
      <w:pPr>
        <w:pStyle w:val="5"/>
        <w:spacing w:line="276" w:lineRule="auto"/>
        <w:ind w:right="106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политической системы. Смерть В. И. Ленина и борьба за власть. Ситуация в партии и 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партийного</w:t>
      </w:r>
      <w:r>
        <w:rPr>
          <w:spacing w:val="-3"/>
        </w:rPr>
        <w:t xml:space="preserve"> </w:t>
      </w:r>
      <w:r>
        <w:t>аппарата.</w:t>
      </w:r>
      <w:r>
        <w:rPr>
          <w:spacing w:val="-1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t>оппозиции</w:t>
      </w:r>
      <w:r>
        <w:rPr>
          <w:spacing w:val="-4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ВКП(б)</w:t>
      </w:r>
      <w:r>
        <w:rPr>
          <w:spacing w:val="1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1920-х гг.</w:t>
      </w:r>
    </w:p>
    <w:p>
      <w:pPr>
        <w:pStyle w:val="5"/>
        <w:spacing w:line="276" w:lineRule="auto"/>
        <w:ind w:right="103"/>
      </w:pPr>
      <w:r>
        <w:t>Социальная политика большевиков. Положение рабочих и крестьян. Эмансипация женщин.</w:t>
      </w:r>
      <w:r>
        <w:rPr>
          <w:spacing w:val="1"/>
        </w:rPr>
        <w:t xml:space="preserve"> </w:t>
      </w:r>
      <w:r>
        <w:rPr>
          <w:spacing w:val="-2"/>
        </w:rPr>
        <w:t>Социальные</w:t>
      </w:r>
      <w:r>
        <w:rPr>
          <w:spacing w:val="-12"/>
        </w:rPr>
        <w:t xml:space="preserve"> </w:t>
      </w:r>
      <w:r>
        <w:rPr>
          <w:spacing w:val="-1"/>
        </w:rPr>
        <w:t>лифты.</w:t>
      </w:r>
      <w:r>
        <w:rPr>
          <w:spacing w:val="-11"/>
        </w:rPr>
        <w:t xml:space="preserve"> </w:t>
      </w:r>
      <w:r>
        <w:rPr>
          <w:spacing w:val="-1"/>
        </w:rPr>
        <w:t>Становление</w:t>
      </w:r>
      <w:r>
        <w:rPr>
          <w:spacing w:val="-11"/>
        </w:rPr>
        <w:t xml:space="preserve"> </w:t>
      </w:r>
      <w:r>
        <w:rPr>
          <w:spacing w:val="-1"/>
        </w:rPr>
        <w:t>системы</w:t>
      </w:r>
      <w:r>
        <w:rPr>
          <w:spacing w:val="-9"/>
        </w:rPr>
        <w:t xml:space="preserve"> </w:t>
      </w:r>
      <w:r>
        <w:rPr>
          <w:spacing w:val="-1"/>
        </w:rPr>
        <w:t>здравоохранения.</w:t>
      </w:r>
      <w:r>
        <w:rPr>
          <w:spacing w:val="-9"/>
        </w:rPr>
        <w:t xml:space="preserve"> </w:t>
      </w:r>
      <w:r>
        <w:rPr>
          <w:spacing w:val="-1"/>
        </w:rPr>
        <w:t>Охрана</w:t>
      </w:r>
      <w:r>
        <w:rPr>
          <w:spacing w:val="-11"/>
        </w:rPr>
        <w:t xml:space="preserve"> </w:t>
      </w:r>
      <w:r>
        <w:rPr>
          <w:spacing w:val="-1"/>
        </w:rPr>
        <w:t>материнства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детства.</w:t>
      </w:r>
      <w:r>
        <w:rPr>
          <w:spacing w:val="-11"/>
        </w:rPr>
        <w:t xml:space="preserve"> </w:t>
      </w:r>
      <w:r>
        <w:rPr>
          <w:spacing w:val="-1"/>
        </w:rPr>
        <w:t>Борьба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53"/>
        </w:rPr>
        <w:t xml:space="preserve"> </w:t>
      </w:r>
      <w:r>
        <w:t>беспризорностью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преступностью.</w:t>
      </w:r>
      <w:r>
        <w:rPr>
          <w:spacing w:val="19"/>
        </w:rPr>
        <w:t xml:space="preserve"> </w:t>
      </w:r>
      <w:r>
        <w:t>Меры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сокращению</w:t>
      </w:r>
      <w:r>
        <w:rPr>
          <w:spacing w:val="19"/>
        </w:rPr>
        <w:t xml:space="preserve"> </w:t>
      </w:r>
      <w:r>
        <w:t>безработицы.</w:t>
      </w:r>
      <w:r>
        <w:rPr>
          <w:spacing w:val="19"/>
        </w:rPr>
        <w:t xml:space="preserve"> </w:t>
      </w:r>
      <w:r>
        <w:t>Положение</w:t>
      </w:r>
      <w:r>
        <w:rPr>
          <w:spacing w:val="19"/>
        </w:rPr>
        <w:t xml:space="preserve"> </w:t>
      </w:r>
      <w:r>
        <w:t>бывших</w:t>
      </w:r>
    </w:p>
    <w:p>
      <w:pPr>
        <w:spacing w:after="0" w:line="276" w:lineRule="auto"/>
        <w:sectPr>
          <w:pgSz w:w="11910" w:h="16390"/>
          <w:pgMar w:top="500" w:right="740" w:bottom="280" w:left="1400" w:header="720" w:footer="720" w:gutter="0"/>
          <w:cols w:space="720" w:num="1"/>
        </w:sectPr>
      </w:pPr>
    </w:p>
    <w:p>
      <w:pPr>
        <w:pStyle w:val="5"/>
        <w:spacing w:before="78" w:line="276" w:lineRule="auto"/>
        <w:ind w:right="107" w:firstLine="0"/>
      </w:pPr>
      <w:r>
        <w:t>представителей «эксплуататорских классов». Деревенский социум: кулаки, середняки и бедняки.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-6"/>
        </w:rPr>
        <w:t xml:space="preserve"> </w:t>
      </w:r>
      <w:r>
        <w:t>коммуны,</w:t>
      </w:r>
      <w:r>
        <w:rPr>
          <w:spacing w:val="-6"/>
        </w:rPr>
        <w:t xml:space="preserve"> </w:t>
      </w:r>
      <w:r>
        <w:t>артели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ТОЗы.</w:t>
      </w:r>
    </w:p>
    <w:p>
      <w:pPr>
        <w:pStyle w:val="2"/>
        <w:spacing w:before="6"/>
      </w:pPr>
      <w:r>
        <w:t>Советский</w:t>
      </w:r>
      <w:r>
        <w:rPr>
          <w:spacing w:val="-1"/>
        </w:rPr>
        <w:t xml:space="preserve"> </w:t>
      </w:r>
      <w:r>
        <w:t>Союз в</w:t>
      </w:r>
      <w:r>
        <w:rPr>
          <w:spacing w:val="-3"/>
        </w:rPr>
        <w:t xml:space="preserve"> </w:t>
      </w:r>
      <w:r>
        <w:t>1929–1941 гг.</w:t>
      </w:r>
    </w:p>
    <w:p>
      <w:pPr>
        <w:pStyle w:val="5"/>
        <w:spacing w:before="33" w:line="276" w:lineRule="auto"/>
        <w:ind w:right="103"/>
      </w:pPr>
      <w:r>
        <w:t>«Великий 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 на основе</w:t>
      </w:r>
      <w:r>
        <w:rPr>
          <w:spacing w:val="1"/>
        </w:rPr>
        <w:t xml:space="preserve"> </w:t>
      </w:r>
      <w:r>
        <w:t>командного администрирования.</w:t>
      </w:r>
      <w:r>
        <w:rPr>
          <w:spacing w:val="1"/>
        </w:rPr>
        <w:t xml:space="preserve"> </w:t>
      </w:r>
      <w:r>
        <w:t>Форсированная индустриализация. Создание рабочих и инженерных кадров. Социалистическое</w:t>
      </w:r>
      <w:r>
        <w:rPr>
          <w:spacing w:val="1"/>
        </w:rPr>
        <w:t xml:space="preserve"> </w:t>
      </w:r>
      <w:r>
        <w:t>соревнование. Ударники и стахановцы. Ликвидация частной торговли и 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и введение карточной</w:t>
      </w:r>
      <w:r>
        <w:rPr>
          <w:spacing w:val="-1"/>
        </w:rPr>
        <w:t xml:space="preserve"> </w:t>
      </w:r>
      <w:r>
        <w:t>системы.</w:t>
      </w:r>
    </w:p>
    <w:p>
      <w:pPr>
        <w:pStyle w:val="5"/>
        <w:spacing w:line="276" w:lineRule="auto"/>
        <w:ind w:right="102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 крестьян. Становление колхозного строя. Создание МТС. Голод в СССР в 1932–</w:t>
      </w:r>
      <w:r>
        <w:rPr>
          <w:spacing w:val="1"/>
        </w:rPr>
        <w:t xml:space="preserve"> </w:t>
      </w:r>
      <w:r>
        <w:t>1933</w:t>
      </w:r>
      <w:r>
        <w:rPr>
          <w:spacing w:val="-1"/>
        </w:rPr>
        <w:t xml:space="preserve"> </w:t>
      </w:r>
      <w:r>
        <w:t>гг. как следствие коллективизации.</w:t>
      </w:r>
    </w:p>
    <w:p>
      <w:pPr>
        <w:pStyle w:val="5"/>
        <w:spacing w:line="276" w:lineRule="auto"/>
        <w:ind w:right="103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метрополитена.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 Результаты, цена и издержки модернизации. Превращение СССР</w:t>
      </w:r>
      <w:r>
        <w:rPr>
          <w:spacing w:val="1"/>
        </w:rPr>
        <w:t xml:space="preserve"> </w:t>
      </w:r>
      <w:r>
        <w:t>в аграрно-</w:t>
      </w:r>
      <w:r>
        <w:rPr>
          <w:spacing w:val="1"/>
        </w:rPr>
        <w:t xml:space="preserve"> </w:t>
      </w:r>
      <w:r>
        <w:t>индустриальную</w:t>
      </w:r>
      <w:r>
        <w:rPr>
          <w:spacing w:val="-1"/>
        </w:rPr>
        <w:t xml:space="preserve"> </w:t>
      </w:r>
      <w:r>
        <w:t>державу. Ликвидация</w:t>
      </w:r>
      <w:r>
        <w:rPr>
          <w:spacing w:val="-1"/>
        </w:rPr>
        <w:t xml:space="preserve"> </w:t>
      </w:r>
      <w:r>
        <w:t>безработицы.</w:t>
      </w:r>
    </w:p>
    <w:p>
      <w:pPr>
        <w:pStyle w:val="5"/>
        <w:spacing w:before="1" w:line="276" w:lineRule="auto"/>
        <w:ind w:right="106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26"/>
        </w:rPr>
        <w:t xml:space="preserve"> </w:t>
      </w:r>
      <w:r>
        <w:t>Органы</w:t>
      </w:r>
      <w:r>
        <w:rPr>
          <w:spacing w:val="28"/>
        </w:rPr>
        <w:t xml:space="preserve"> </w:t>
      </w:r>
      <w:r>
        <w:t>госбезопасности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роль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поддержании</w:t>
      </w:r>
      <w:r>
        <w:rPr>
          <w:spacing w:val="26"/>
        </w:rPr>
        <w:t xml:space="preserve"> </w:t>
      </w:r>
      <w:r>
        <w:t>диктатуры.</w:t>
      </w:r>
      <w:r>
        <w:rPr>
          <w:spacing w:val="25"/>
        </w:rPr>
        <w:t xml:space="preserve"> </w:t>
      </w:r>
      <w:r>
        <w:t>Ужесточение</w:t>
      </w:r>
      <w:r>
        <w:rPr>
          <w:spacing w:val="28"/>
        </w:rPr>
        <w:t xml:space="preserve"> </w:t>
      </w:r>
      <w:r>
        <w:t>цензуры.</w:t>
      </w:r>
    </w:p>
    <w:p>
      <w:pPr>
        <w:pStyle w:val="5"/>
        <w:spacing w:line="276" w:lineRule="auto"/>
        <w:ind w:right="104" w:firstLine="0"/>
      </w:pPr>
      <w:r>
        <w:t>«История ВКП(б). Краткий курс». Усиление идеологического контроля над обществом. Введение</w:t>
      </w:r>
      <w:r>
        <w:rPr>
          <w:spacing w:val="1"/>
        </w:rPr>
        <w:t xml:space="preserve"> </w:t>
      </w:r>
      <w:r>
        <w:t>паспортной системы. Массовые политические репрессии 1937–1938 гг. Результаты репрессий на</w:t>
      </w:r>
      <w:r>
        <w:rPr>
          <w:spacing w:val="1"/>
        </w:rPr>
        <w:t xml:space="preserve"> </w:t>
      </w:r>
      <w:r>
        <w:t>уровне регионов и национальных республик. Репрессии против священнослужителей. ГУЛАГ.</w:t>
      </w:r>
      <w:r>
        <w:rPr>
          <w:spacing w:val="1"/>
        </w:rPr>
        <w:t xml:space="preserve"> </w:t>
      </w:r>
      <w:r>
        <w:t>Роль принудительного труда в осуществлении индустриализации и в освоении труднодоступных</w:t>
      </w:r>
      <w:r>
        <w:rPr>
          <w:spacing w:val="1"/>
        </w:rPr>
        <w:t xml:space="preserve"> </w:t>
      </w:r>
      <w:r>
        <w:t>территорий.</w:t>
      </w:r>
    </w:p>
    <w:p>
      <w:pPr>
        <w:pStyle w:val="5"/>
        <w:spacing w:line="276" w:lineRule="auto"/>
        <w:ind w:right="106"/>
      </w:pPr>
      <w:r>
        <w:t>Советская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достижения.</w:t>
      </w:r>
      <w:r>
        <w:rPr>
          <w:spacing w:val="-1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СССР 1936 г.</w:t>
      </w:r>
    </w:p>
    <w:p>
      <w:pPr>
        <w:pStyle w:val="2"/>
        <w:spacing w:before="5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</w:t>
      </w:r>
    </w:p>
    <w:p>
      <w:pPr>
        <w:pStyle w:val="5"/>
        <w:spacing w:before="33" w:line="276" w:lineRule="auto"/>
        <w:ind w:right="110"/>
      </w:pPr>
      <w:r>
        <w:t>Повседневная жизнь и общественные настроения в годы нэпа. Повышение общего уровня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Нэпманы и отношение к</w:t>
      </w:r>
      <w:r>
        <w:rPr>
          <w:spacing w:val="1"/>
        </w:rPr>
        <w:t xml:space="preserve"> </w:t>
      </w:r>
      <w:r>
        <w:t>ним в</w:t>
      </w:r>
      <w:r>
        <w:rPr>
          <w:spacing w:val="-2"/>
        </w:rPr>
        <w:t xml:space="preserve"> </w:t>
      </w:r>
      <w:r>
        <w:t>обществе.</w:t>
      </w:r>
    </w:p>
    <w:p>
      <w:pPr>
        <w:pStyle w:val="5"/>
        <w:spacing w:line="276" w:lineRule="auto"/>
        <w:ind w:right="109"/>
      </w:pPr>
      <w:r>
        <w:t>«Коммунистическое</w:t>
      </w:r>
      <w:r>
        <w:rPr>
          <w:spacing w:val="1"/>
        </w:rPr>
        <w:t xml:space="preserve"> </w:t>
      </w:r>
      <w:r>
        <w:t>чванство».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браку,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Советские обряды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 Наступление на</w:t>
      </w:r>
      <w:r>
        <w:rPr>
          <w:spacing w:val="-4"/>
        </w:rPr>
        <w:t xml:space="preserve"> </w:t>
      </w:r>
      <w:r>
        <w:t>религию.</w:t>
      </w:r>
    </w:p>
    <w:p>
      <w:pPr>
        <w:pStyle w:val="5"/>
        <w:spacing w:line="276" w:lineRule="auto"/>
        <w:ind w:right="105"/>
      </w:pPr>
      <w:r>
        <w:t>Пролеткульт и нэпманская культура. Борьба с безграмотностью. Основные направления в</w:t>
      </w:r>
      <w:r>
        <w:rPr>
          <w:spacing w:val="1"/>
        </w:rPr>
        <w:t xml:space="preserve"> </w:t>
      </w:r>
      <w:r>
        <w:t>литературе и архитектуре. Достижения в области киноискусства. Советский авангард. Создание</w:t>
      </w:r>
      <w:r>
        <w:rPr>
          <w:spacing w:val="1"/>
        </w:rPr>
        <w:t xml:space="preserve"> </w:t>
      </w:r>
      <w:r>
        <w:t>национальной письменности и смена алфавитов. Деятельность Наркомпроса. Рабфаки. Культура и</w:t>
      </w:r>
      <w:r>
        <w:rPr>
          <w:spacing w:val="1"/>
        </w:rPr>
        <w:t xml:space="preserve"> </w:t>
      </w:r>
      <w:r>
        <w:t>идеология.</w:t>
      </w:r>
    </w:p>
    <w:p>
      <w:pPr>
        <w:pStyle w:val="5"/>
        <w:spacing w:before="1" w:line="276" w:lineRule="auto"/>
        <w:ind w:right="105"/>
      </w:pPr>
      <w:r>
        <w:t>Создание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профессии и научно-инженерного труда. Учреждение звания Героя Советского Союза (1934) и</w:t>
      </w:r>
      <w:r>
        <w:rPr>
          <w:spacing w:val="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награждения.</w:t>
      </w:r>
    </w:p>
    <w:p>
      <w:pPr>
        <w:pStyle w:val="5"/>
        <w:spacing w:line="276" w:lineRule="auto"/>
        <w:ind w:right="106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 Установление жесткого государственного контроля над сферой литературы и искусства.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-52"/>
        </w:rPr>
        <w:t xml:space="preserve"> </w:t>
      </w:r>
      <w:r>
        <w:t>реализм.</w:t>
      </w:r>
      <w:r>
        <w:rPr>
          <w:spacing w:val="-1"/>
        </w:rPr>
        <w:t xml:space="preserve"> </w:t>
      </w:r>
      <w:r>
        <w:t>Литература и</w:t>
      </w:r>
      <w:r>
        <w:rPr>
          <w:spacing w:val="-3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1930-х гг.</w:t>
      </w:r>
    </w:p>
    <w:p>
      <w:pPr>
        <w:pStyle w:val="5"/>
        <w:spacing w:line="276" w:lineRule="auto"/>
        <w:ind w:right="104"/>
      </w:pPr>
      <w:r>
        <w:t>Наука в 1930-е гг. Академия наук СССР. Создание новых научных центров. 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интеллигенции.</w:t>
      </w:r>
    </w:p>
    <w:p>
      <w:pPr>
        <w:pStyle w:val="5"/>
        <w:spacing w:line="276" w:lineRule="auto"/>
        <w:ind w:right="103"/>
      </w:pPr>
      <w:r>
        <w:t>Повседневность 1930-х гг. Снижение уровня доходов населения по сравнению с периодом</w:t>
      </w:r>
      <w:r>
        <w:rPr>
          <w:spacing w:val="1"/>
        </w:rPr>
        <w:t xml:space="preserve"> </w:t>
      </w:r>
      <w:r>
        <w:t>нэпа. Деньги, карточки и очереди. Из деревни в город: последствия вынужденного переселения и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Жилищная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ценностям в середине 1930-х гг. Досуг в городе. Пионерия и комсомол. Военно-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Материнство и</w:t>
      </w:r>
      <w:r>
        <w:rPr>
          <w:spacing w:val="-3"/>
        </w:rPr>
        <w:t xml:space="preserve"> </w:t>
      </w:r>
      <w:r>
        <w:t>детство в</w:t>
      </w:r>
      <w:r>
        <w:rPr>
          <w:spacing w:val="-5"/>
        </w:rPr>
        <w:t xml:space="preserve"> </w:t>
      </w:r>
      <w:r>
        <w:t>1930-е гг. Жизнь в</w:t>
      </w:r>
      <w:r>
        <w:rPr>
          <w:spacing w:val="-2"/>
        </w:rPr>
        <w:t xml:space="preserve"> </w:t>
      </w:r>
      <w:r>
        <w:t>деревне.</w:t>
      </w:r>
    </w:p>
    <w:p>
      <w:pPr>
        <w:spacing w:after="0" w:line="276" w:lineRule="auto"/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2"/>
        <w:spacing w:before="62"/>
      </w:pPr>
      <w:r>
        <w:t>Внешняя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СССР в</w:t>
      </w:r>
      <w:r>
        <w:rPr>
          <w:spacing w:val="-5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</w:t>
      </w:r>
    </w:p>
    <w:p>
      <w:pPr>
        <w:pStyle w:val="5"/>
        <w:spacing w:before="33" w:line="276" w:lineRule="auto"/>
        <w:ind w:right="106"/>
      </w:pPr>
      <w:r>
        <w:t>Внешняя политика: от курса на мировую революцию к концепции построения социализма в</w:t>
      </w:r>
      <w:r>
        <w:rPr>
          <w:spacing w:val="1"/>
        </w:rPr>
        <w:t xml:space="preserve"> </w:t>
      </w:r>
      <w:r>
        <w:t>одной стране. Деятельность Коминтерна как инструмента мировой революции. Договор в Рапалло.</w:t>
      </w:r>
      <w:r>
        <w:rPr>
          <w:spacing w:val="-5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СССР из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изоляции.</w:t>
      </w:r>
      <w:r>
        <w:rPr>
          <w:spacing w:val="-1"/>
        </w:rPr>
        <w:t xml:space="preserve"> </w:t>
      </w:r>
      <w:r>
        <w:t>Вступление СССР в</w:t>
      </w:r>
      <w:r>
        <w:rPr>
          <w:spacing w:val="-3"/>
        </w:rPr>
        <w:t xml:space="preserve"> </w:t>
      </w:r>
      <w:r>
        <w:t>Лигу</w:t>
      </w:r>
      <w:r>
        <w:rPr>
          <w:spacing w:val="-3"/>
        </w:rPr>
        <w:t xml:space="preserve"> </w:t>
      </w:r>
      <w:r>
        <w:t>Наций.</w:t>
      </w:r>
    </w:p>
    <w:p>
      <w:pPr>
        <w:pStyle w:val="5"/>
        <w:spacing w:before="1" w:line="276" w:lineRule="auto"/>
        <w:ind w:right="106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 в Европе. Советские добровольцы в Испании и в Китае. Вооруженные конфликты на</w:t>
      </w:r>
      <w:r>
        <w:rPr>
          <w:spacing w:val="-52"/>
        </w:rPr>
        <w:t xml:space="preserve"> </w:t>
      </w:r>
      <w:r>
        <w:t>озере</w:t>
      </w:r>
      <w:r>
        <w:rPr>
          <w:spacing w:val="-3"/>
        </w:rPr>
        <w:t xml:space="preserve"> </w:t>
      </w:r>
      <w:r>
        <w:t>Хасан, реке</w:t>
      </w:r>
      <w:r>
        <w:rPr>
          <w:spacing w:val="-2"/>
        </w:rPr>
        <w:t xml:space="preserve"> </w:t>
      </w:r>
      <w:r>
        <w:t>Халхин-Гол.</w:t>
      </w:r>
    </w:p>
    <w:p>
      <w:pPr>
        <w:pStyle w:val="5"/>
        <w:spacing w:before="1" w:line="276" w:lineRule="auto"/>
        <w:ind w:right="104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Мюнхенский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международной изоляции СССР. Заключение договора о ненападении между СССР и Германией в</w:t>
      </w:r>
      <w:r>
        <w:rPr>
          <w:spacing w:val="-52"/>
        </w:rPr>
        <w:t xml:space="preserve"> </w:t>
      </w:r>
      <w:r>
        <w:t>1939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Финляндией.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Буковины,</w:t>
      </w:r>
      <w:r>
        <w:rPr>
          <w:spacing w:val="-2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Украины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Белоруссии.</w:t>
      </w:r>
      <w:r>
        <w:rPr>
          <w:spacing w:val="-2"/>
        </w:rPr>
        <w:t xml:space="preserve"> </w:t>
      </w:r>
      <w:r>
        <w:t>Катынская</w:t>
      </w:r>
      <w:r>
        <w:rPr>
          <w:spacing w:val="-2"/>
        </w:rPr>
        <w:t xml:space="preserve"> </w:t>
      </w:r>
      <w:r>
        <w:t>трагедия.</w:t>
      </w:r>
    </w:p>
    <w:p>
      <w:pPr>
        <w:pStyle w:val="2"/>
        <w:spacing w:before="5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 1920–1930-е</w:t>
      </w:r>
      <w:r>
        <w:rPr>
          <w:spacing w:val="-2"/>
        </w:rPr>
        <w:t xml:space="preserve"> </w:t>
      </w:r>
      <w:r>
        <w:t>гг.</w:t>
      </w:r>
    </w:p>
    <w:p>
      <w:pPr>
        <w:spacing w:before="37"/>
        <w:ind w:left="901" w:right="0" w:firstLine="0"/>
        <w:jc w:val="both"/>
        <w:rPr>
          <w:b/>
          <w:sz w:val="22"/>
        </w:rPr>
      </w:pPr>
      <w:r>
        <w:rPr>
          <w:b/>
          <w:sz w:val="22"/>
        </w:rPr>
        <w:t>ВЕЛИКАЯ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ОТЕЧЕСТВЕННАЯ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ВОЙНА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(1941–1945)</w:t>
      </w:r>
    </w:p>
    <w:p>
      <w:pPr>
        <w:pStyle w:val="2"/>
        <w:spacing w:before="39"/>
      </w:pPr>
      <w:r>
        <w:t>Первый</w:t>
      </w:r>
      <w:r>
        <w:rPr>
          <w:spacing w:val="-2"/>
        </w:rPr>
        <w:t xml:space="preserve"> </w:t>
      </w:r>
      <w:r>
        <w:t>период войны</w:t>
      </w:r>
      <w:r>
        <w:rPr>
          <w:spacing w:val="-3"/>
        </w:rPr>
        <w:t xml:space="preserve"> </w:t>
      </w:r>
      <w:r>
        <w:t>(июнь</w:t>
      </w:r>
      <w:r>
        <w:rPr>
          <w:spacing w:val="-1"/>
        </w:rPr>
        <w:t xml:space="preserve"> </w:t>
      </w:r>
      <w:r>
        <w:t>1941 –</w:t>
      </w:r>
      <w:r>
        <w:rPr>
          <w:spacing w:val="-1"/>
        </w:rPr>
        <w:t xml:space="preserve"> </w:t>
      </w:r>
      <w:r>
        <w:t>осень</w:t>
      </w:r>
      <w:r>
        <w:rPr>
          <w:spacing w:val="-3"/>
        </w:rPr>
        <w:t xml:space="preserve"> </w:t>
      </w:r>
      <w:r>
        <w:t>1942</w:t>
      </w:r>
      <w:r>
        <w:rPr>
          <w:spacing w:val="-4"/>
        </w:rPr>
        <w:t xml:space="preserve"> </w:t>
      </w:r>
      <w:r>
        <w:t>г.)</w:t>
      </w:r>
    </w:p>
    <w:p>
      <w:pPr>
        <w:pStyle w:val="5"/>
        <w:spacing w:before="32" w:line="276" w:lineRule="auto"/>
        <w:ind w:right="105"/>
      </w:pPr>
      <w:r>
        <w:t>План «Барбаросса». Соотношение сил противников на 22 июня 1941 г. Вторжение Германии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сателлитов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Брестская</w:t>
      </w:r>
      <w:r>
        <w:rPr>
          <w:spacing w:val="1"/>
        </w:rPr>
        <w:t xml:space="preserve"> </w:t>
      </w:r>
      <w:r>
        <w:t>крепость.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представителей всех народов СССР. Причины поражений Красной Армии на начальном 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 Роль партии в мобилизации сил на отпор врагу. Создание дивизий народного ополчения.</w:t>
      </w:r>
      <w:r>
        <w:rPr>
          <w:spacing w:val="-52"/>
        </w:rPr>
        <w:t xml:space="preserve"> </w:t>
      </w:r>
      <w:r>
        <w:t>Смоленское сражение. Наступление советских войск под Ельней. Начало блокады Ленинграда.</w:t>
      </w:r>
      <w:r>
        <w:rPr>
          <w:spacing w:val="1"/>
        </w:rPr>
        <w:t xml:space="preserve"> </w:t>
      </w:r>
      <w:r>
        <w:t>Оборона</w:t>
      </w:r>
      <w:r>
        <w:rPr>
          <w:spacing w:val="-1"/>
        </w:rPr>
        <w:t xml:space="preserve"> </w:t>
      </w:r>
      <w:r>
        <w:t>Одессы</w:t>
      </w:r>
      <w:r>
        <w:rPr>
          <w:spacing w:val="-2"/>
        </w:rPr>
        <w:t xml:space="preserve"> </w:t>
      </w:r>
      <w:r>
        <w:t>и Севастополя.</w:t>
      </w:r>
      <w:r>
        <w:rPr>
          <w:spacing w:val="-1"/>
        </w:rPr>
        <w:t xml:space="preserve"> </w:t>
      </w:r>
      <w:r>
        <w:t>Срыв гитлеровских планов</w:t>
      </w:r>
      <w:r>
        <w:rPr>
          <w:spacing w:val="-3"/>
        </w:rPr>
        <w:t xml:space="preserve"> </w:t>
      </w:r>
      <w:r>
        <w:t>молниеносной</w:t>
      </w:r>
      <w:r>
        <w:rPr>
          <w:spacing w:val="-1"/>
        </w:rPr>
        <w:t xml:space="preserve"> </w:t>
      </w:r>
      <w:r>
        <w:t>войны.</w:t>
      </w:r>
    </w:p>
    <w:p>
      <w:pPr>
        <w:pStyle w:val="5"/>
        <w:spacing w:before="1" w:line="276" w:lineRule="auto"/>
        <w:ind w:right="104"/>
      </w:pPr>
      <w:r>
        <w:t>Битва за Москву. Наступление гитлеровских войск: Москва на осадном положении. Парад 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56"/>
        </w:rPr>
        <w:t xml:space="preserve"> </w:t>
      </w:r>
      <w:r>
        <w:t>немецкой</w:t>
      </w:r>
      <w:r>
        <w:rPr>
          <w:spacing w:val="-52"/>
        </w:rPr>
        <w:t xml:space="preserve"> </w:t>
      </w:r>
      <w:r>
        <w:t>группировки под Москвой. Наступательные операции Красной Армии зимой – весной 1942 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Эвакуация</w:t>
      </w:r>
      <w:r>
        <w:rPr>
          <w:spacing w:val="-2"/>
        </w:rPr>
        <w:t xml:space="preserve"> </w:t>
      </w:r>
      <w:r>
        <w:t>ленинградцев.</w:t>
      </w:r>
      <w:r>
        <w:rPr>
          <w:spacing w:val="-3"/>
        </w:rPr>
        <w:t xml:space="preserve"> </w:t>
      </w:r>
      <w:r>
        <w:t>Дорога жизни.</w:t>
      </w:r>
    </w:p>
    <w:p>
      <w:pPr>
        <w:pStyle w:val="5"/>
        <w:ind w:left="901" w:firstLine="0"/>
      </w:pPr>
      <w:r>
        <w:t>Перестройка</w:t>
      </w:r>
      <w:r>
        <w:rPr>
          <w:spacing w:val="42"/>
        </w:rPr>
        <w:t xml:space="preserve"> </w:t>
      </w:r>
      <w:r>
        <w:t>экономики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военный</w:t>
      </w:r>
      <w:r>
        <w:rPr>
          <w:spacing w:val="41"/>
        </w:rPr>
        <w:t xml:space="preserve"> </w:t>
      </w:r>
      <w:r>
        <w:t>лад.</w:t>
      </w:r>
      <w:r>
        <w:rPr>
          <w:spacing w:val="40"/>
        </w:rPr>
        <w:t xml:space="preserve"> </w:t>
      </w:r>
      <w:r>
        <w:t>Эвакуация</w:t>
      </w:r>
      <w:r>
        <w:rPr>
          <w:spacing w:val="43"/>
        </w:rPr>
        <w:t xml:space="preserve"> </w:t>
      </w:r>
      <w:r>
        <w:t>предприятий,</w:t>
      </w:r>
      <w:r>
        <w:rPr>
          <w:spacing w:val="41"/>
        </w:rPr>
        <w:t xml:space="preserve"> </w:t>
      </w:r>
      <w:r>
        <w:t>населения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ресурсов.</w:t>
      </w:r>
    </w:p>
    <w:p>
      <w:pPr>
        <w:pStyle w:val="5"/>
        <w:spacing w:before="38"/>
        <w:ind w:firstLine="0"/>
      </w:pPr>
      <w:r>
        <w:t>Введение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транспорте.</w:t>
      </w:r>
    </w:p>
    <w:p>
      <w:pPr>
        <w:pStyle w:val="5"/>
        <w:spacing w:before="37" w:line="276" w:lineRule="auto"/>
        <w:ind w:right="104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 преступления гитлеровцев против советских граждан. Концлагеря и гетто. Холокост.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-7"/>
        </w:rPr>
        <w:t xml:space="preserve"> </w:t>
      </w:r>
      <w:r>
        <w:t>Разграбление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уничтожение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ценностей.</w:t>
      </w:r>
    </w:p>
    <w:p>
      <w:pPr>
        <w:pStyle w:val="5"/>
        <w:spacing w:before="3" w:line="276" w:lineRule="auto"/>
        <w:ind w:right="103"/>
      </w:pPr>
      <w:r>
        <w:t>Начало массового сопротивления врагу. Восстания в нацистских лагерях. Развертывание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-1"/>
        </w:rPr>
        <w:t xml:space="preserve"> </w:t>
      </w:r>
      <w:r>
        <w:t>движения.</w:t>
      </w:r>
    </w:p>
    <w:p>
      <w:pPr>
        <w:pStyle w:val="2"/>
        <w:spacing w:before="4"/>
      </w:pPr>
      <w:r>
        <w:t>Коренной</w:t>
      </w:r>
      <w:r>
        <w:rPr>
          <w:spacing w:val="-2"/>
        </w:rPr>
        <w:t xml:space="preserve"> </w:t>
      </w:r>
      <w:r>
        <w:t>перелом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(осень</w:t>
      </w:r>
      <w:r>
        <w:rPr>
          <w:spacing w:val="-1"/>
        </w:rPr>
        <w:t xml:space="preserve"> </w:t>
      </w:r>
      <w:r>
        <w:t>1942–1943</w:t>
      </w:r>
      <w:r>
        <w:rPr>
          <w:spacing w:val="-1"/>
        </w:rPr>
        <w:t xml:space="preserve"> </w:t>
      </w:r>
      <w:r>
        <w:t>г.)</w:t>
      </w:r>
      <w:r>
        <w:rPr>
          <w:spacing w:val="-4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>
      <w:pPr>
        <w:pStyle w:val="5"/>
        <w:spacing w:before="32" w:line="276" w:lineRule="auto"/>
        <w:ind w:right="105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Сталинграда.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окруженных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-1"/>
        </w:rPr>
        <w:t xml:space="preserve"> </w:t>
      </w:r>
      <w:r>
        <w:t>Итоги и</w:t>
      </w:r>
      <w:r>
        <w:rPr>
          <w:spacing w:val="-1"/>
        </w:rPr>
        <w:t xml:space="preserve"> </w:t>
      </w:r>
      <w:r>
        <w:t>значение победы Красной</w:t>
      </w:r>
      <w:r>
        <w:rPr>
          <w:spacing w:val="-2"/>
        </w:rPr>
        <w:t xml:space="preserve"> </w:t>
      </w:r>
      <w:r>
        <w:t>Армии под Сталинградом.</w:t>
      </w:r>
    </w:p>
    <w:p>
      <w:pPr>
        <w:pStyle w:val="5"/>
        <w:spacing w:before="1" w:line="276" w:lineRule="auto"/>
        <w:ind w:right="106"/>
      </w:pP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 Битва на Курской дуге. Соотношение сил. Провал немецкого наступления. Танковые</w:t>
      </w:r>
      <w:r>
        <w:rPr>
          <w:spacing w:val="1"/>
        </w:rPr>
        <w:t xml:space="preserve"> </w:t>
      </w:r>
      <w:r>
        <w:t>сражения под Прохоровкой и Обоянью. Переход советских войск в наступление. Итоги и значение</w:t>
      </w:r>
      <w:r>
        <w:rPr>
          <w:spacing w:val="-52"/>
        </w:rPr>
        <w:t xml:space="preserve"> </w:t>
      </w:r>
      <w:r>
        <w:t>Курской битвы. Битва за Днепр. Освобождение Левобережной Украины и форсирование 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-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второго фронта.</w:t>
      </w:r>
      <w:r>
        <w:rPr>
          <w:spacing w:val="-1"/>
        </w:rPr>
        <w:t xml:space="preserve"> </w:t>
      </w:r>
      <w:r>
        <w:t>Ленд-лиз. Тегеранская</w:t>
      </w:r>
      <w:r>
        <w:rPr>
          <w:spacing w:val="-1"/>
        </w:rPr>
        <w:t xml:space="preserve"> </w:t>
      </w:r>
      <w:r>
        <w:t>конференция</w:t>
      </w:r>
      <w:r>
        <w:rPr>
          <w:spacing w:val="-3"/>
        </w:rPr>
        <w:t xml:space="preserve"> </w:t>
      </w:r>
      <w:r>
        <w:t>1943 г.</w:t>
      </w:r>
    </w:p>
    <w:p>
      <w:pPr>
        <w:pStyle w:val="5"/>
        <w:spacing w:line="278" w:lineRule="auto"/>
        <w:ind w:right="106"/>
      </w:pP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rPr>
          <w:spacing w:val="-4"/>
        </w:rPr>
        <w:t>подполье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крупных</w:t>
      </w:r>
      <w:r>
        <w:rPr>
          <w:spacing w:val="-10"/>
        </w:rPr>
        <w:t xml:space="preserve"> </w:t>
      </w:r>
      <w:r>
        <w:rPr>
          <w:spacing w:val="-4"/>
        </w:rPr>
        <w:t>городах.</w:t>
      </w:r>
      <w:r>
        <w:rPr>
          <w:spacing w:val="-10"/>
        </w:rPr>
        <w:t xml:space="preserve"> </w:t>
      </w:r>
      <w:r>
        <w:rPr>
          <w:spacing w:val="-4"/>
        </w:rPr>
        <w:t>Значение</w:t>
      </w:r>
      <w:r>
        <w:rPr>
          <w:spacing w:val="-9"/>
        </w:rPr>
        <w:t xml:space="preserve"> </w:t>
      </w:r>
      <w:r>
        <w:rPr>
          <w:spacing w:val="-4"/>
        </w:rPr>
        <w:t>партизанской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подпольной</w:t>
      </w:r>
      <w:r>
        <w:rPr>
          <w:spacing w:val="-10"/>
        </w:rPr>
        <w:t xml:space="preserve"> </w:t>
      </w:r>
      <w:r>
        <w:rPr>
          <w:spacing w:val="-3"/>
        </w:rPr>
        <w:t>борьбы</w:t>
      </w:r>
      <w:r>
        <w:rPr>
          <w:spacing w:val="-9"/>
        </w:rPr>
        <w:t xml:space="preserve"> </w:t>
      </w:r>
      <w:r>
        <w:rPr>
          <w:spacing w:val="-3"/>
        </w:rPr>
        <w:t>для</w:t>
      </w:r>
      <w:r>
        <w:rPr>
          <w:spacing w:val="-8"/>
        </w:rPr>
        <w:t xml:space="preserve"> </w:t>
      </w:r>
      <w:r>
        <w:rPr>
          <w:spacing w:val="-3"/>
        </w:rPr>
        <w:t>победы</w:t>
      </w:r>
      <w:r>
        <w:rPr>
          <w:spacing w:val="-10"/>
        </w:rPr>
        <w:t xml:space="preserve"> </w:t>
      </w:r>
      <w:r>
        <w:rPr>
          <w:spacing w:val="-3"/>
        </w:rPr>
        <w:t>над</w:t>
      </w:r>
      <w:r>
        <w:rPr>
          <w:spacing w:val="-7"/>
        </w:rPr>
        <w:t xml:space="preserve"> </w:t>
      </w:r>
      <w:r>
        <w:rPr>
          <w:spacing w:val="-3"/>
        </w:rPr>
        <w:t>врагом.</w:t>
      </w:r>
    </w:p>
    <w:p>
      <w:pPr>
        <w:pStyle w:val="5"/>
        <w:spacing w:line="276" w:lineRule="auto"/>
        <w:ind w:right="105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56"/>
        </w:rPr>
        <w:t xml:space="preserve"> </w:t>
      </w:r>
      <w:r>
        <w:t>Антисоветские</w:t>
      </w:r>
      <w:r>
        <w:rPr>
          <w:spacing w:val="-52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 составе</w:t>
      </w:r>
      <w:r>
        <w:rPr>
          <w:spacing w:val="1"/>
        </w:rPr>
        <w:t xml:space="preserve"> </w:t>
      </w:r>
      <w:r>
        <w:t>вермахта.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над военными</w:t>
      </w:r>
      <w:r>
        <w:rPr>
          <w:spacing w:val="-2"/>
        </w:rPr>
        <w:t xml:space="preserve"> </w:t>
      </w:r>
      <w:r>
        <w:t>преступниками и</w:t>
      </w:r>
      <w:r>
        <w:rPr>
          <w:spacing w:val="-1"/>
        </w:rPr>
        <w:t xml:space="preserve"> </w:t>
      </w:r>
      <w:r>
        <w:t>пособниками</w:t>
      </w:r>
      <w:r>
        <w:rPr>
          <w:spacing w:val="-1"/>
        </w:rPr>
        <w:t xml:space="preserve"> </w:t>
      </w:r>
      <w:r>
        <w:t>оккупантов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1943–1946</w:t>
      </w:r>
      <w:r>
        <w:rPr>
          <w:spacing w:val="-4"/>
        </w:rPr>
        <w:t xml:space="preserve"> </w:t>
      </w:r>
      <w:r>
        <w:t>гг.</w:t>
      </w:r>
    </w:p>
    <w:p>
      <w:pPr>
        <w:spacing w:after="0" w:line="276" w:lineRule="auto"/>
        <w:sectPr>
          <w:pgSz w:w="11910" w:h="16390"/>
          <w:pgMar w:top="500" w:right="740" w:bottom="280" w:left="1400" w:header="720" w:footer="720" w:gutter="0"/>
          <w:cols w:space="720" w:num="1"/>
        </w:sectPr>
      </w:pPr>
    </w:p>
    <w:p>
      <w:pPr>
        <w:pStyle w:val="2"/>
        <w:spacing w:before="62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война: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фронта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тыла</w:t>
      </w:r>
    </w:p>
    <w:p>
      <w:pPr>
        <w:pStyle w:val="5"/>
        <w:spacing w:before="33" w:line="276" w:lineRule="auto"/>
        <w:ind w:right="104"/>
      </w:pPr>
      <w:r>
        <w:t>«Все для фронта, все для победы!». Трудовой подвиг народа. Роль женщин и подростков в</w:t>
      </w:r>
      <w:r>
        <w:rPr>
          <w:spacing w:val="1"/>
        </w:rPr>
        <w:t xml:space="preserve"> </w:t>
      </w:r>
      <w:r>
        <w:t>промышленном и сельскохозяйственном производстве. Самоотверженный труд ученых. Помощь</w:t>
      </w:r>
      <w:r>
        <w:rPr>
          <w:spacing w:val="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фронту.</w:t>
      </w:r>
    </w:p>
    <w:p>
      <w:pPr>
        <w:pStyle w:val="5"/>
        <w:spacing w:before="1" w:line="276" w:lineRule="auto"/>
        <w:ind w:right="103"/>
      </w:pPr>
      <w:r>
        <w:t>Повседневность военного времени. Фронтовая повседневность. Боевое братство. Женщины</w:t>
      </w:r>
      <w:r>
        <w:rPr>
          <w:spacing w:val="1"/>
        </w:rPr>
        <w:t xml:space="preserve"> </w:t>
      </w:r>
      <w:r>
        <w:t>на войне. Письма с фронта и на фронт. Повседневность в советском тылу. Военная дисциплина на</w:t>
      </w:r>
      <w:r>
        <w:rPr>
          <w:spacing w:val="1"/>
        </w:rPr>
        <w:t xml:space="preserve"> </w:t>
      </w:r>
      <w:r>
        <w:t>производстве. Карточная система и нормы снабжения в городах. Положение в деревне. Стратегии</w:t>
      </w:r>
      <w:r>
        <w:rPr>
          <w:spacing w:val="1"/>
        </w:rPr>
        <w:t xml:space="preserve"> </w:t>
      </w:r>
      <w:r>
        <w:t>выживания в городе и на селе. Государственные меры и общественные инициативы по спасению</w:t>
      </w:r>
      <w:r>
        <w:rPr>
          <w:spacing w:val="1"/>
        </w:rPr>
        <w:t xml:space="preserve"> </w:t>
      </w:r>
      <w:r>
        <w:t>детей.</w:t>
      </w:r>
    </w:p>
    <w:p>
      <w:pPr>
        <w:pStyle w:val="5"/>
        <w:spacing w:line="276" w:lineRule="auto"/>
        <w:ind w:right="104"/>
      </w:pPr>
      <w:r>
        <w:rPr>
          <w:spacing w:val="-2"/>
        </w:rPr>
        <w:t>Культурное</w:t>
      </w:r>
      <w:r>
        <w:rPr>
          <w:spacing w:val="-10"/>
        </w:rPr>
        <w:t xml:space="preserve"> </w:t>
      </w:r>
      <w:r>
        <w:rPr>
          <w:spacing w:val="-2"/>
        </w:rPr>
        <w:t>пространство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годы</w:t>
      </w:r>
      <w:r>
        <w:rPr>
          <w:spacing w:val="-10"/>
        </w:rPr>
        <w:t xml:space="preserve"> </w:t>
      </w:r>
      <w:r>
        <w:rPr>
          <w:spacing w:val="-2"/>
        </w:rPr>
        <w:t>войны.</w:t>
      </w:r>
      <w:r>
        <w:rPr>
          <w:spacing w:val="-10"/>
        </w:rPr>
        <w:t xml:space="preserve"> </w:t>
      </w:r>
      <w:r>
        <w:rPr>
          <w:spacing w:val="-1"/>
        </w:rPr>
        <w:t>Песня</w:t>
      </w:r>
      <w:r>
        <w:rPr>
          <w:spacing w:val="-9"/>
        </w:rPr>
        <w:t xml:space="preserve"> </w:t>
      </w:r>
      <w:r>
        <w:rPr>
          <w:spacing w:val="-1"/>
        </w:rPr>
        <w:t>«Священная</w:t>
      </w:r>
      <w:r>
        <w:rPr>
          <w:spacing w:val="-11"/>
        </w:rPr>
        <w:t xml:space="preserve"> </w:t>
      </w:r>
      <w:r>
        <w:rPr>
          <w:spacing w:val="-1"/>
        </w:rPr>
        <w:t>война»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призыв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сопротивлению</w:t>
      </w:r>
      <w:r>
        <w:rPr>
          <w:spacing w:val="-52"/>
        </w:rPr>
        <w:t xml:space="preserve"> </w:t>
      </w:r>
      <w:r>
        <w:rPr>
          <w:spacing w:val="-3"/>
        </w:rPr>
        <w:t>врагу.</w:t>
      </w:r>
      <w:r>
        <w:rPr>
          <w:spacing w:val="-8"/>
        </w:rPr>
        <w:t xml:space="preserve"> </w:t>
      </w:r>
      <w:r>
        <w:rPr>
          <w:spacing w:val="-3"/>
        </w:rPr>
        <w:t>Советские</w:t>
      </w:r>
      <w:r>
        <w:rPr>
          <w:spacing w:val="-8"/>
        </w:rPr>
        <w:t xml:space="preserve"> </w:t>
      </w:r>
      <w:r>
        <w:rPr>
          <w:spacing w:val="-3"/>
        </w:rPr>
        <w:t>писатели,</w:t>
      </w:r>
      <w:r>
        <w:rPr>
          <w:spacing w:val="-10"/>
        </w:rPr>
        <w:t xml:space="preserve"> </w:t>
      </w:r>
      <w:r>
        <w:rPr>
          <w:spacing w:val="-3"/>
        </w:rPr>
        <w:t>композиторы,</w:t>
      </w:r>
      <w:r>
        <w:rPr>
          <w:spacing w:val="-10"/>
        </w:rPr>
        <w:t xml:space="preserve"> </w:t>
      </w:r>
      <w:r>
        <w:rPr>
          <w:spacing w:val="-3"/>
        </w:rPr>
        <w:t>художники,</w:t>
      </w:r>
      <w:r>
        <w:rPr>
          <w:spacing w:val="-10"/>
        </w:rPr>
        <w:t xml:space="preserve"> </w:t>
      </w:r>
      <w:r>
        <w:rPr>
          <w:spacing w:val="-3"/>
        </w:rPr>
        <w:t>ученые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 xml:space="preserve"> </w:t>
      </w:r>
      <w:r>
        <w:rPr>
          <w:spacing w:val="-3"/>
        </w:rPr>
        <w:t>условиях</w:t>
      </w:r>
      <w:r>
        <w:rPr>
          <w:spacing w:val="-8"/>
        </w:rPr>
        <w:t xml:space="preserve"> </w:t>
      </w:r>
      <w:r>
        <w:rPr>
          <w:spacing w:val="-2"/>
        </w:rPr>
        <w:t>войны.</w:t>
      </w:r>
      <w:r>
        <w:rPr>
          <w:spacing w:val="-10"/>
        </w:rPr>
        <w:t xml:space="preserve"> </w:t>
      </w:r>
      <w:r>
        <w:rPr>
          <w:spacing w:val="-2"/>
        </w:rPr>
        <w:t>Песенное</w:t>
      </w:r>
      <w:r>
        <w:rPr>
          <w:spacing w:val="-9"/>
        </w:rPr>
        <w:t xml:space="preserve"> </w:t>
      </w:r>
      <w:r>
        <w:rPr>
          <w:spacing w:val="-2"/>
        </w:rPr>
        <w:t>творчество</w:t>
      </w:r>
      <w:r>
        <w:rPr>
          <w:spacing w:val="-53"/>
        </w:rPr>
        <w:t xml:space="preserve"> </w:t>
      </w:r>
      <w:r>
        <w:t>и фольклор. Кино военных лет. Государство и Церковь в годы войны. Патриотическое служение</w:t>
      </w:r>
      <w:r>
        <w:rPr>
          <w:spacing w:val="1"/>
        </w:rPr>
        <w:t xml:space="preserve"> </w:t>
      </w:r>
      <w:r>
        <w:rPr>
          <w:spacing w:val="-4"/>
        </w:rPr>
        <w:t>представителей</w:t>
      </w:r>
      <w:r>
        <w:rPr>
          <w:spacing w:val="-10"/>
        </w:rPr>
        <w:t xml:space="preserve"> </w:t>
      </w:r>
      <w:r>
        <w:rPr>
          <w:spacing w:val="-4"/>
        </w:rPr>
        <w:t>религиозных</w:t>
      </w:r>
      <w:r>
        <w:rPr>
          <w:spacing w:val="-10"/>
        </w:rPr>
        <w:t xml:space="preserve"> </w:t>
      </w:r>
      <w:r>
        <w:rPr>
          <w:spacing w:val="-4"/>
        </w:rPr>
        <w:t>конфессий.</w:t>
      </w:r>
      <w:r>
        <w:rPr>
          <w:spacing w:val="-10"/>
        </w:rPr>
        <w:t xml:space="preserve"> </w:t>
      </w:r>
      <w:r>
        <w:rPr>
          <w:spacing w:val="-4"/>
        </w:rPr>
        <w:t>Культурные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научные</w:t>
      </w:r>
      <w:r>
        <w:rPr>
          <w:spacing w:val="-7"/>
        </w:rPr>
        <w:t xml:space="preserve"> </w:t>
      </w:r>
      <w:r>
        <w:rPr>
          <w:spacing w:val="-4"/>
        </w:rPr>
        <w:t>связи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10"/>
        </w:rPr>
        <w:t xml:space="preserve"> </w:t>
      </w:r>
      <w:r>
        <w:rPr>
          <w:spacing w:val="-3"/>
        </w:rPr>
        <w:t>союзниками.</w:t>
      </w:r>
    </w:p>
    <w:p>
      <w:pPr>
        <w:pStyle w:val="2"/>
        <w:spacing w:before="6" w:line="276" w:lineRule="auto"/>
        <w:ind w:left="302" w:right="110" w:firstLine="599"/>
      </w:pPr>
      <w:r>
        <w:t>Победа СССР в Великой Отечественной войне. Окончание Второй мировой войны</w:t>
      </w:r>
      <w:r>
        <w:rPr>
          <w:spacing w:val="1"/>
        </w:rPr>
        <w:t xml:space="preserve"> </w:t>
      </w:r>
      <w:r>
        <w:t>(1944 –</w:t>
      </w:r>
      <w:r>
        <w:rPr>
          <w:spacing w:val="-3"/>
        </w:rPr>
        <w:t xml:space="preserve"> </w:t>
      </w:r>
      <w:r>
        <w:t>сентябрь</w:t>
      </w:r>
      <w:r>
        <w:rPr>
          <w:spacing w:val="-2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г.)</w:t>
      </w:r>
    </w:p>
    <w:p>
      <w:pPr>
        <w:pStyle w:val="5"/>
        <w:spacing w:line="276" w:lineRule="auto"/>
        <w:ind w:right="104"/>
      </w:pPr>
      <w:r>
        <w:t>Освобождение</w:t>
      </w:r>
      <w:r>
        <w:rPr>
          <w:spacing w:val="1"/>
        </w:rPr>
        <w:t xml:space="preserve"> </w:t>
      </w:r>
      <w:r>
        <w:t>Правобережной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освободительная миссия Красной Армии. Встреча на Эльбе. Висло-Одерская операция. Битва 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Репатриация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окончания.</w:t>
      </w:r>
    </w:p>
    <w:p>
      <w:pPr>
        <w:pStyle w:val="5"/>
        <w:spacing w:line="276" w:lineRule="auto"/>
        <w:ind w:right="105"/>
      </w:pPr>
      <w:r>
        <w:t>Война и общество. Восстановление хозяйства в освобожденных районах. Начало советского</w:t>
      </w:r>
      <w:r>
        <w:rPr>
          <w:spacing w:val="-52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Реэвакуация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-1"/>
        </w:rPr>
        <w:t xml:space="preserve"> </w:t>
      </w:r>
      <w:r>
        <w:t>народов. Взаимоотношения</w:t>
      </w:r>
      <w:r>
        <w:rPr>
          <w:spacing w:val="-1"/>
        </w:rPr>
        <w:t xml:space="preserve"> </w:t>
      </w:r>
      <w:r>
        <w:t>государства и</w:t>
      </w:r>
      <w:r>
        <w:rPr>
          <w:spacing w:val="-1"/>
        </w:rPr>
        <w:t xml:space="preserve"> </w:t>
      </w:r>
      <w:r>
        <w:t>Церкви.</w:t>
      </w:r>
    </w:p>
    <w:p>
      <w:pPr>
        <w:pStyle w:val="5"/>
        <w:spacing w:line="276" w:lineRule="auto"/>
        <w:ind w:right="105"/>
      </w:pPr>
      <w:r>
        <w:t>Открытие второго фронта в Европе. Ялтинская конференция 1945 г.: основные решения.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-4"/>
        </w:rPr>
        <w:t xml:space="preserve"> </w:t>
      </w:r>
      <w:r>
        <w:t>демонополизации, демократизации</w:t>
      </w:r>
      <w:r>
        <w:rPr>
          <w:spacing w:val="-1"/>
        </w:rPr>
        <w:t xml:space="preserve"> </w:t>
      </w:r>
      <w:r>
        <w:t>(четыре</w:t>
      </w:r>
      <w:r>
        <w:rPr>
          <w:spacing w:val="-2"/>
        </w:rPr>
        <w:t xml:space="preserve"> </w:t>
      </w:r>
      <w:r>
        <w:t>«Д»).</w:t>
      </w:r>
    </w:p>
    <w:p>
      <w:pPr>
        <w:pStyle w:val="5"/>
        <w:spacing w:line="276" w:lineRule="auto"/>
        <w:ind w:right="107"/>
      </w:pPr>
      <w:r>
        <w:t>Советско-японская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-52"/>
        </w:rPr>
        <w:t xml:space="preserve"> </w:t>
      </w:r>
      <w:r>
        <w:t>японских</w:t>
      </w:r>
      <w:r>
        <w:rPr>
          <w:spacing w:val="-1"/>
        </w:rPr>
        <w:t xml:space="preserve"> </w:t>
      </w:r>
      <w:r>
        <w:t>городов американской</w:t>
      </w:r>
      <w:r>
        <w:rPr>
          <w:spacing w:val="-3"/>
        </w:rPr>
        <w:t xml:space="preserve"> </w:t>
      </w:r>
      <w:r>
        <w:t>авиацией и</w:t>
      </w:r>
      <w:r>
        <w:rPr>
          <w:spacing w:val="-1"/>
        </w:rPr>
        <w:t xml:space="preserve"> </w:t>
      </w:r>
      <w:r>
        <w:t>их последствия.</w:t>
      </w:r>
    </w:p>
    <w:p>
      <w:pPr>
        <w:pStyle w:val="5"/>
        <w:spacing w:line="278" w:lineRule="auto"/>
        <w:ind w:right="107"/>
      </w:pPr>
      <w:r>
        <w:t>Создание ООН. Осуждение главных военных преступников. Нюрнбергский и Токийский</w:t>
      </w:r>
      <w:r>
        <w:rPr>
          <w:spacing w:val="1"/>
        </w:rPr>
        <w:t xml:space="preserve"> </w:t>
      </w:r>
      <w:r>
        <w:t>судебные процессы.</w:t>
      </w:r>
    </w:p>
    <w:p>
      <w:pPr>
        <w:pStyle w:val="5"/>
        <w:spacing w:line="276" w:lineRule="auto"/>
        <w:ind w:right="106"/>
      </w:pPr>
      <w:r>
        <w:t>Итоги Великой Отечественной и Второй мировой войны. Решающий вклад СССР в победу</w:t>
      </w:r>
      <w:r>
        <w:rPr>
          <w:spacing w:val="1"/>
        </w:rPr>
        <w:t xml:space="preserve"> </w:t>
      </w:r>
      <w:r>
        <w:t>Антигитлеровской коалиции. Людские и материальные потери. Изменение политической карты</w:t>
      </w:r>
      <w:r>
        <w:rPr>
          <w:spacing w:val="1"/>
        </w:rPr>
        <w:t xml:space="preserve"> </w:t>
      </w:r>
      <w:r>
        <w:t>мира.</w:t>
      </w:r>
    </w:p>
    <w:p>
      <w:pPr>
        <w:pStyle w:val="2"/>
        <w:spacing w:line="276" w:lineRule="auto"/>
        <w:ind w:right="6312"/>
        <w:jc w:val="left"/>
      </w:pPr>
      <w:r>
        <w:t>Наш край в 1941–1945 гг.</w:t>
      </w:r>
      <w:r>
        <w:rPr>
          <w:spacing w:val="-52"/>
        </w:rPr>
        <w:t xml:space="preserve"> </w:t>
      </w:r>
      <w:r>
        <w:t>Обобщение</w:t>
      </w:r>
    </w:p>
    <w:p>
      <w:pPr>
        <w:pStyle w:val="5"/>
        <w:spacing w:before="10"/>
        <w:ind w:left="0" w:firstLine="0"/>
        <w:jc w:val="left"/>
        <w:rPr>
          <w:b/>
          <w:sz w:val="24"/>
        </w:rPr>
      </w:pPr>
    </w:p>
    <w:p>
      <w:pPr>
        <w:spacing w:before="0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11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КЛАСС</w:t>
      </w:r>
    </w:p>
    <w:p>
      <w:pPr>
        <w:pStyle w:val="5"/>
        <w:spacing w:before="8"/>
        <w:ind w:left="0" w:firstLine="0"/>
        <w:jc w:val="left"/>
        <w:rPr>
          <w:b/>
          <w:sz w:val="28"/>
        </w:rPr>
      </w:pPr>
    </w:p>
    <w:p>
      <w:pPr>
        <w:pStyle w:val="2"/>
        <w:spacing w:before="1"/>
        <w:ind w:left="422"/>
        <w:jc w:val="left"/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1"/>
        </w:rPr>
        <w:t xml:space="preserve"> </w:t>
      </w:r>
      <w:r>
        <w:t>1945–2022</w:t>
      </w:r>
      <w:r>
        <w:rPr>
          <w:spacing w:val="-4"/>
        </w:rPr>
        <w:t xml:space="preserve"> </w:t>
      </w:r>
      <w:r>
        <w:t>гг.</w:t>
      </w:r>
    </w:p>
    <w:p>
      <w:pPr>
        <w:pStyle w:val="5"/>
        <w:spacing w:before="1"/>
        <w:ind w:left="0" w:firstLine="0"/>
        <w:jc w:val="left"/>
        <w:rPr>
          <w:b/>
          <w:sz w:val="28"/>
        </w:rPr>
      </w:pPr>
    </w:p>
    <w:p>
      <w:pPr>
        <w:pStyle w:val="5"/>
        <w:spacing w:line="276" w:lineRule="auto"/>
        <w:ind w:right="104"/>
      </w:pPr>
      <w:r>
        <w:rPr>
          <w:b/>
        </w:rPr>
        <w:t xml:space="preserve">Введение. </w:t>
      </w:r>
      <w:r>
        <w:t>Мир во второй половине ХХ – начале XXI в. Научно-технический прогресс.</w:t>
      </w:r>
      <w:r>
        <w:rPr>
          <w:spacing w:val="1"/>
        </w:rPr>
        <w:t xml:space="preserve"> </w:t>
      </w:r>
      <w:r>
        <w:t>Переход от индустриального к постиндустриальному, информационному обществу. Изменения на</w:t>
      </w:r>
      <w:r>
        <w:rPr>
          <w:spacing w:val="1"/>
        </w:rPr>
        <w:t xml:space="preserve"> </w:t>
      </w:r>
      <w:r>
        <w:t>карте мира. Складывание биполярной системы. Крушение колониальной системы. Образование</w:t>
      </w:r>
      <w:r>
        <w:rPr>
          <w:spacing w:val="1"/>
        </w:rPr>
        <w:t xml:space="preserve"> </w:t>
      </w:r>
      <w:r>
        <w:t>новых независимых государств во второй половине ХХ в. Процессы глобализации и 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государств.</w:t>
      </w:r>
    </w:p>
    <w:p>
      <w:pPr>
        <w:pStyle w:val="2"/>
        <w:spacing w:before="5"/>
      </w:pPr>
      <w:r>
        <w:t>Страны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>
      <w:pPr>
        <w:pStyle w:val="5"/>
        <w:spacing w:before="32" w:line="276" w:lineRule="auto"/>
        <w:ind w:right="102"/>
      </w:pPr>
      <w:r>
        <w:t>От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Черчилля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Фултоне.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 Разделенная Европа. Раскол Германии и образование</w:t>
      </w:r>
      <w:r>
        <w:rPr>
          <w:spacing w:val="1"/>
        </w:rPr>
        <w:t xml:space="preserve"> </w:t>
      </w:r>
      <w:r>
        <w:t>двух германских государств.</w:t>
      </w:r>
      <w:r>
        <w:rPr>
          <w:spacing w:val="1"/>
        </w:rPr>
        <w:t xml:space="preserve"> </w:t>
      </w:r>
      <w:r>
        <w:t>Совет экономической взаимопомощи. Формирование двух военно-политических блоков (НАТО и</w:t>
      </w:r>
      <w:r>
        <w:rPr>
          <w:spacing w:val="1"/>
        </w:rPr>
        <w:t xml:space="preserve"> </w:t>
      </w:r>
      <w:r>
        <w:t>ОВД).</w:t>
      </w:r>
    </w:p>
    <w:p>
      <w:pPr>
        <w:pStyle w:val="5"/>
        <w:spacing w:before="1" w:line="276" w:lineRule="auto"/>
        <w:ind w:right="114"/>
      </w:pPr>
      <w:r>
        <w:rPr>
          <w:b/>
          <w:i/>
        </w:rPr>
        <w:t>Соединенные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Америки.</w:t>
      </w:r>
      <w:r>
        <w:rPr>
          <w:b/>
          <w:i/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постиндустриального общества. Общество потребления. Демократы и республиканцы у власти:</w:t>
      </w:r>
      <w:r>
        <w:rPr>
          <w:spacing w:val="1"/>
        </w:rPr>
        <w:t xml:space="preserve"> </w:t>
      </w:r>
      <w:r>
        <w:t>президенты</w:t>
      </w:r>
      <w:r>
        <w:rPr>
          <w:spacing w:val="30"/>
        </w:rPr>
        <w:t xml:space="preserve"> </w:t>
      </w:r>
      <w:r>
        <w:t>США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повороты</w:t>
      </w:r>
      <w:r>
        <w:rPr>
          <w:spacing w:val="28"/>
        </w:rPr>
        <w:t xml:space="preserve"> </w:t>
      </w:r>
      <w:r>
        <w:t>политического</w:t>
      </w:r>
      <w:r>
        <w:rPr>
          <w:spacing w:val="30"/>
        </w:rPr>
        <w:t xml:space="preserve"> </w:t>
      </w:r>
      <w:r>
        <w:t>курса.</w:t>
      </w:r>
      <w:r>
        <w:rPr>
          <w:spacing w:val="28"/>
        </w:rPr>
        <w:t xml:space="preserve"> </w:t>
      </w:r>
      <w:r>
        <w:t>Социальные</w:t>
      </w:r>
      <w:r>
        <w:rPr>
          <w:spacing w:val="28"/>
        </w:rPr>
        <w:t xml:space="preserve"> </w:t>
      </w:r>
      <w:r>
        <w:t>движения</w:t>
      </w:r>
      <w:r>
        <w:rPr>
          <w:spacing w:val="27"/>
        </w:rPr>
        <w:t xml:space="preserve"> </w:t>
      </w:r>
      <w:r>
        <w:t>(борьба</w:t>
      </w:r>
      <w:r>
        <w:rPr>
          <w:spacing w:val="31"/>
        </w:rPr>
        <w:t xml:space="preserve"> </w:t>
      </w:r>
      <w:r>
        <w:t>против</w:t>
      </w:r>
    </w:p>
    <w:p>
      <w:pPr>
        <w:spacing w:after="0" w:line="276" w:lineRule="auto"/>
        <w:sectPr>
          <w:pgSz w:w="11910" w:h="16390"/>
          <w:pgMar w:top="500" w:right="740" w:bottom="280" w:left="1400" w:header="720" w:footer="720" w:gutter="0"/>
          <w:cols w:space="720" w:num="1"/>
        </w:sectPr>
      </w:pPr>
    </w:p>
    <w:p>
      <w:pPr>
        <w:pStyle w:val="5"/>
        <w:spacing w:before="78" w:line="276" w:lineRule="auto"/>
        <w:ind w:right="107" w:firstLine="0"/>
      </w:pPr>
      <w:r>
        <w:t>расовой сегрегации, за гражданские права, выступления против войны во Вьетнаме). Внешняя</w:t>
      </w:r>
      <w:r>
        <w:rPr>
          <w:spacing w:val="1"/>
        </w:rPr>
        <w:t xml:space="preserve"> </w:t>
      </w:r>
      <w:r>
        <w:t>политика США во второй половине ХХ – начале XXI в. Развитие отношений с СССР, Российской</w:t>
      </w:r>
      <w:r>
        <w:rPr>
          <w:spacing w:val="1"/>
        </w:rPr>
        <w:t xml:space="preserve"> </w:t>
      </w:r>
      <w:r>
        <w:t>Федерацией.</w:t>
      </w:r>
    </w:p>
    <w:p>
      <w:pPr>
        <w:pStyle w:val="5"/>
        <w:spacing w:before="1" w:line="276" w:lineRule="auto"/>
        <w:ind w:right="111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Западной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Европы.</w:t>
      </w:r>
      <w:r>
        <w:rPr>
          <w:b/>
          <w:i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послевоенные годы. Научно-техническая революция. Становление социально ориентированной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Лейбористы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55"/>
        </w:rPr>
        <w:t xml:space="preserve"> </w:t>
      </w:r>
      <w:r>
        <w:t>Начало</w:t>
      </w:r>
      <w:r>
        <w:rPr>
          <w:spacing w:val="55"/>
        </w:rPr>
        <w:t xml:space="preserve"> </w:t>
      </w:r>
      <w:r>
        <w:t>европейской</w:t>
      </w:r>
      <w:r>
        <w:rPr>
          <w:spacing w:val="55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(ЕЭС). «Бурные шестидесятые». «Скандинавская модель» социально-экономического развития.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диктатур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Португалии,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1980-х</w:t>
      </w:r>
      <w:r>
        <w:rPr>
          <w:spacing w:val="2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Неоконсерватизм.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союз.</w:t>
      </w:r>
    </w:p>
    <w:p>
      <w:pPr>
        <w:pStyle w:val="5"/>
        <w:spacing w:before="3" w:line="276" w:lineRule="auto"/>
        <w:ind w:right="103"/>
      </w:pPr>
      <w:r>
        <w:rPr>
          <w:b/>
          <w:i/>
        </w:rPr>
        <w:t>Страны Центральной и Восточной Европы во второй половине ХХ – начале XXI в.</w:t>
      </w:r>
      <w:r>
        <w:rPr>
          <w:b/>
          <w:i/>
          <w:spacing w:val="1"/>
        </w:rPr>
        <w:t xml:space="preserve"> </w:t>
      </w:r>
      <w:r>
        <w:t>Революции второй половины 1940-х гг. и установление коммунистических режимов. СЭВ и ОВД.</w:t>
      </w:r>
      <w:r>
        <w:rPr>
          <w:spacing w:val="1"/>
        </w:rPr>
        <w:t xml:space="preserve"> </w:t>
      </w:r>
      <w:r>
        <w:t>Достижения и проблемы социалистического развития в 1950-е гг. Выступления в ГДР (1953),</w:t>
      </w:r>
      <w:r>
        <w:rPr>
          <w:spacing w:val="1"/>
        </w:rPr>
        <w:t xml:space="preserve"> </w:t>
      </w:r>
      <w:r>
        <w:t>Польше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Венгрии</w:t>
      </w:r>
      <w:r>
        <w:rPr>
          <w:spacing w:val="1"/>
        </w:rPr>
        <w:t xml:space="preserve"> </w:t>
      </w:r>
      <w:r>
        <w:t>(1956).</w:t>
      </w:r>
      <w:r>
        <w:rPr>
          <w:spacing w:val="1"/>
        </w:rPr>
        <w:t xml:space="preserve"> </w:t>
      </w:r>
      <w:r>
        <w:t>Югославская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1968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подавление. Движение</w:t>
      </w:r>
      <w:r>
        <w:rPr>
          <w:spacing w:val="1"/>
        </w:rPr>
        <w:t xml:space="preserve"> </w:t>
      </w:r>
      <w:r>
        <w:t>«Солидарность» в</w:t>
      </w:r>
      <w:r>
        <w:rPr>
          <w:spacing w:val="1"/>
        </w:rPr>
        <w:t xml:space="preserve"> </w:t>
      </w:r>
      <w:r>
        <w:t>Польше.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 Революции 1989–1990 гг. в странах Центральной и Восточной Европы. Распад ОВД, СЭВ.</w:t>
      </w:r>
      <w:r>
        <w:rPr>
          <w:spacing w:val="1"/>
        </w:rPr>
        <w:t xml:space="preserve"> </w:t>
      </w:r>
      <w:r>
        <w:t>Образование новых государств на постсоветском пространстве. Разделение Чехословакии. Распад</w:t>
      </w:r>
      <w:r>
        <w:rPr>
          <w:spacing w:val="1"/>
        </w:rPr>
        <w:t xml:space="preserve"> </w:t>
      </w:r>
      <w:r>
        <w:t>Югославии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восточноевропейских государств в XXI в. (экономика, политика, внешнеполитическая ориентация,</w:t>
      </w:r>
      <w:r>
        <w:rPr>
          <w:spacing w:val="-5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интеграционных процессах).</w:t>
      </w:r>
    </w:p>
    <w:p>
      <w:pPr>
        <w:spacing w:before="0" w:line="276" w:lineRule="auto"/>
        <w:ind w:left="302" w:right="102" w:firstLine="599"/>
        <w:jc w:val="both"/>
        <w:rPr>
          <w:sz w:val="22"/>
        </w:rPr>
      </w:pPr>
      <w:r>
        <w:rPr>
          <w:b/>
          <w:i/>
          <w:sz w:val="22"/>
        </w:rPr>
        <w:t>Страны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Азии,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Африки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во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второй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половине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ХХ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–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начале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XXI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в.</w:t>
      </w:r>
      <w:r>
        <w:rPr>
          <w:sz w:val="22"/>
        </w:rPr>
        <w:t>:</w:t>
      </w:r>
      <w:r>
        <w:rPr>
          <w:spacing w:val="1"/>
          <w:sz w:val="22"/>
        </w:rPr>
        <w:t xml:space="preserve"> </w:t>
      </w:r>
      <w:r>
        <w:rPr>
          <w:sz w:val="22"/>
        </w:rPr>
        <w:t>проблемы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пути</w:t>
      </w:r>
      <w:r>
        <w:rPr>
          <w:spacing w:val="1"/>
          <w:sz w:val="22"/>
        </w:rPr>
        <w:t xml:space="preserve"> </w:t>
      </w:r>
      <w:r>
        <w:rPr>
          <w:sz w:val="22"/>
        </w:rPr>
        <w:t>модернизации</w:t>
      </w:r>
    </w:p>
    <w:p>
      <w:pPr>
        <w:pStyle w:val="5"/>
        <w:spacing w:line="252" w:lineRule="exact"/>
        <w:ind w:left="901" w:firstLine="0"/>
      </w:pPr>
      <w:r>
        <w:t>Обретение</w:t>
      </w:r>
      <w:r>
        <w:rPr>
          <w:spacing w:val="-2"/>
        </w:rPr>
        <w:t xml:space="preserve"> </w:t>
      </w:r>
      <w:r>
        <w:t>независимости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Африки.</w:t>
      </w:r>
    </w:p>
    <w:p>
      <w:pPr>
        <w:pStyle w:val="5"/>
        <w:spacing w:before="36" w:line="276" w:lineRule="auto"/>
        <w:ind w:right="107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Восточной,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Юго-Восточной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Южной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Азии.</w:t>
      </w:r>
      <w:r>
        <w:rPr>
          <w:b/>
          <w:i/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республики;</w:t>
      </w:r>
      <w:r>
        <w:rPr>
          <w:spacing w:val="-52"/>
        </w:rPr>
        <w:t xml:space="preserve"> </w:t>
      </w:r>
      <w:r>
        <w:t>социалистический эксперимент; Мао Цзэдун и маоизм; экономические реформы конца 1970 -х –</w:t>
      </w:r>
      <w:r>
        <w:rPr>
          <w:spacing w:val="1"/>
        </w:rPr>
        <w:t xml:space="preserve"> </w:t>
      </w:r>
      <w:r>
        <w:t>1980-х</w:t>
      </w:r>
      <w:r>
        <w:rPr>
          <w:spacing w:val="11"/>
        </w:rPr>
        <w:t xml:space="preserve"> </w:t>
      </w:r>
      <w:r>
        <w:t>гг.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последствия;</w:t>
      </w:r>
      <w:r>
        <w:rPr>
          <w:spacing w:val="13"/>
        </w:rPr>
        <w:t xml:space="preserve"> </w:t>
      </w:r>
      <w:r>
        <w:t>современное</w:t>
      </w:r>
      <w:r>
        <w:rPr>
          <w:spacing w:val="13"/>
        </w:rPr>
        <w:t xml:space="preserve"> </w:t>
      </w:r>
      <w:r>
        <w:t>развитие.</w:t>
      </w:r>
      <w:r>
        <w:rPr>
          <w:spacing w:val="12"/>
        </w:rPr>
        <w:t xml:space="preserve"> </w:t>
      </w:r>
      <w:r>
        <w:t>Разделение</w:t>
      </w:r>
      <w:r>
        <w:rPr>
          <w:spacing w:val="12"/>
        </w:rPr>
        <w:t xml:space="preserve"> </w:t>
      </w:r>
      <w:r>
        <w:t>Вьетнама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Кореи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общественно-политическим</w:t>
      </w:r>
      <w:r>
        <w:rPr>
          <w:spacing w:val="1"/>
        </w:rPr>
        <w:t xml:space="preserve"> </w:t>
      </w:r>
      <w:r>
        <w:t>строем.</w:t>
      </w:r>
      <w:r>
        <w:rPr>
          <w:spacing w:val="55"/>
        </w:rPr>
        <w:t xml:space="preserve"> </w:t>
      </w:r>
      <w:r>
        <w:t>Индия:</w:t>
      </w:r>
      <w:r>
        <w:rPr>
          <w:spacing w:val="55"/>
        </w:rPr>
        <w:t xml:space="preserve"> </w:t>
      </w:r>
      <w:r>
        <w:t>провозглашение</w:t>
      </w:r>
      <w:r>
        <w:rPr>
          <w:spacing w:val="55"/>
        </w:rPr>
        <w:t xml:space="preserve"> </w:t>
      </w:r>
      <w:r>
        <w:t>независимости;</w:t>
      </w:r>
      <w:r>
        <w:rPr>
          <w:spacing w:val="55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Неру;</w:t>
      </w:r>
      <w:r>
        <w:rPr>
          <w:spacing w:val="7"/>
        </w:rPr>
        <w:t xml:space="preserve"> </w:t>
      </w:r>
      <w:r>
        <w:t>внутренняя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внешняя</w:t>
      </w:r>
      <w:r>
        <w:rPr>
          <w:spacing w:val="5"/>
        </w:rPr>
        <w:t xml:space="preserve"> </w:t>
      </w:r>
      <w:r>
        <w:t>политика</w:t>
      </w:r>
      <w:r>
        <w:rPr>
          <w:spacing w:val="7"/>
        </w:rPr>
        <w:t xml:space="preserve"> </w:t>
      </w:r>
      <w:r>
        <w:t>современного</w:t>
      </w:r>
      <w:r>
        <w:rPr>
          <w:spacing w:val="7"/>
        </w:rPr>
        <w:t xml:space="preserve"> </w:t>
      </w:r>
      <w:r>
        <w:t>индийского</w:t>
      </w:r>
      <w:r>
        <w:rPr>
          <w:spacing w:val="3"/>
        </w:rPr>
        <w:t xml:space="preserve"> </w:t>
      </w:r>
      <w:r>
        <w:t>государства.</w:t>
      </w:r>
    </w:p>
    <w:p>
      <w:pPr>
        <w:pStyle w:val="5"/>
        <w:spacing w:before="1" w:line="276" w:lineRule="auto"/>
        <w:ind w:right="103"/>
      </w:pPr>
      <w:r>
        <w:t>Успехи модернизации. Япония после Второй мировой войны: от поражения к лидерству.</w:t>
      </w:r>
      <w:r>
        <w:rPr>
          <w:spacing w:val="1"/>
        </w:rPr>
        <w:t xml:space="preserve"> </w:t>
      </w:r>
      <w:r>
        <w:t>Восстановление суверенитета страны. Японское «экономическое чудо». Новые индустриальные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(Сингапур, Южная</w:t>
      </w:r>
      <w:r>
        <w:rPr>
          <w:spacing w:val="-1"/>
        </w:rPr>
        <w:t xml:space="preserve"> </w:t>
      </w:r>
      <w:r>
        <w:t>Корея).</w:t>
      </w:r>
    </w:p>
    <w:p>
      <w:pPr>
        <w:pStyle w:val="5"/>
        <w:spacing w:line="276" w:lineRule="auto"/>
        <w:ind w:right="111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Ближнего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Востока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Северной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Африки</w:t>
      </w:r>
      <w:r>
        <w:t>.</w:t>
      </w:r>
      <w:r>
        <w:rPr>
          <w:spacing w:val="1"/>
        </w:rPr>
        <w:t xml:space="preserve"> </w:t>
      </w:r>
      <w:r>
        <w:t>Турция: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достижения и проблемы модернизации. Иран: реформы 1960–1970-х гг.; исламская революция.</w:t>
      </w:r>
      <w:r>
        <w:rPr>
          <w:spacing w:val="1"/>
        </w:rPr>
        <w:t xml:space="preserve"> </w:t>
      </w:r>
      <w:r>
        <w:t>Афганистан:</w:t>
      </w:r>
      <w:r>
        <w:rPr>
          <w:spacing w:val="3"/>
        </w:rPr>
        <w:t xml:space="preserve"> </w:t>
      </w:r>
      <w:r>
        <w:t>смена</w:t>
      </w:r>
      <w:r>
        <w:rPr>
          <w:spacing w:val="5"/>
        </w:rPr>
        <w:t xml:space="preserve"> </w:t>
      </w:r>
      <w:r>
        <w:t>политических</w:t>
      </w:r>
      <w:r>
        <w:rPr>
          <w:spacing w:val="3"/>
        </w:rPr>
        <w:t xml:space="preserve"> </w:t>
      </w:r>
      <w:r>
        <w:t>режимов,</w:t>
      </w:r>
      <w:r>
        <w:rPr>
          <w:spacing w:val="5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внешних</w:t>
      </w:r>
      <w:r>
        <w:rPr>
          <w:spacing w:val="4"/>
        </w:rPr>
        <w:t xml:space="preserve"> </w:t>
      </w:r>
      <w:r>
        <w:t>сил.</w:t>
      </w:r>
    </w:p>
    <w:p>
      <w:pPr>
        <w:pStyle w:val="5"/>
        <w:spacing w:line="276" w:lineRule="auto"/>
        <w:ind w:right="103"/>
      </w:pP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Палестинская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Египет: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внешнеполитический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урегулирования на Ближнем Востоке. Политическое развитие арабских стран в конце ХХ – начале</w:t>
      </w:r>
      <w:r>
        <w:rPr>
          <w:spacing w:val="1"/>
        </w:rPr>
        <w:t xml:space="preserve"> </w:t>
      </w:r>
      <w:r>
        <w:t>XXI в. «Арабская весна» и смена политических режимов в начале 2010-х гг. Гражданская война в</w:t>
      </w:r>
      <w:r>
        <w:rPr>
          <w:spacing w:val="1"/>
        </w:rPr>
        <w:t xml:space="preserve"> </w:t>
      </w:r>
      <w:r>
        <w:t>Сирии.</w:t>
      </w:r>
    </w:p>
    <w:p>
      <w:pPr>
        <w:pStyle w:val="5"/>
        <w:spacing w:line="276" w:lineRule="auto"/>
        <w:ind w:right="104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Тропической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Южной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Африки.</w:t>
      </w:r>
      <w:r>
        <w:rPr>
          <w:b/>
          <w:i/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(«год</w:t>
      </w:r>
      <w:r>
        <w:rPr>
          <w:spacing w:val="-52"/>
        </w:rPr>
        <w:t xml:space="preserve"> </w:t>
      </w:r>
      <w:r>
        <w:t>Африки»,</w:t>
      </w:r>
      <w:r>
        <w:rPr>
          <w:spacing w:val="1"/>
        </w:rPr>
        <w:t xml:space="preserve"> </w:t>
      </w:r>
      <w:r>
        <w:t>1970–1980-е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режимов и возникновение диктатур. Организация Африканского единства. Система апартеида на</w:t>
      </w:r>
      <w:r>
        <w:rPr>
          <w:spacing w:val="1"/>
        </w:rPr>
        <w:t xml:space="preserve"> </w:t>
      </w:r>
      <w:r>
        <w:t>юге</w:t>
      </w:r>
      <w:r>
        <w:rPr>
          <w:spacing w:val="-1"/>
        </w:rPr>
        <w:t xml:space="preserve"> </w:t>
      </w:r>
      <w:r>
        <w:t>Африки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падение.</w:t>
      </w:r>
      <w:r>
        <w:rPr>
          <w:spacing w:val="-3"/>
        </w:rPr>
        <w:t xml:space="preserve"> </w:t>
      </w:r>
      <w:r>
        <w:t>Сепаратизм. Гражданские</w:t>
      </w:r>
      <w:r>
        <w:rPr>
          <w:spacing w:val="-1"/>
        </w:rPr>
        <w:t xml:space="preserve"> </w:t>
      </w:r>
      <w:r>
        <w:t>войны и</w:t>
      </w:r>
      <w:r>
        <w:rPr>
          <w:spacing w:val="-1"/>
        </w:rPr>
        <w:t xml:space="preserve"> </w:t>
      </w:r>
      <w:r>
        <w:t>этнические</w:t>
      </w:r>
      <w:r>
        <w:rPr>
          <w:spacing w:val="-4"/>
        </w:rPr>
        <w:t xml:space="preserve"> </w:t>
      </w:r>
      <w:r>
        <w:t>конфликты в</w:t>
      </w:r>
      <w:r>
        <w:rPr>
          <w:spacing w:val="-1"/>
        </w:rPr>
        <w:t xml:space="preserve"> </w:t>
      </w:r>
      <w:r>
        <w:t>Африке.</w:t>
      </w:r>
    </w:p>
    <w:p>
      <w:pPr>
        <w:pStyle w:val="2"/>
        <w:spacing w:before="5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XXI</w:t>
      </w:r>
      <w:r>
        <w:rPr>
          <w:spacing w:val="-4"/>
        </w:rPr>
        <w:t xml:space="preserve"> </w:t>
      </w:r>
      <w:r>
        <w:t>в.</w:t>
      </w:r>
    </w:p>
    <w:p>
      <w:pPr>
        <w:pStyle w:val="5"/>
        <w:spacing w:before="33" w:line="276" w:lineRule="auto"/>
        <w:ind w:right="103"/>
      </w:pPr>
      <w:r>
        <w:t>Положение стран Латинской Америки в середине ХХ в.: проблемы внутреннего развития,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Национал-</w:t>
      </w:r>
      <w:r>
        <w:rPr>
          <w:spacing w:val="1"/>
        </w:rPr>
        <w:t xml:space="preserve"> </w:t>
      </w:r>
      <w:r>
        <w:t>реформизм. Революция на Кубе. Диктатуры и демократизация в странах Латинской Америки.</w:t>
      </w:r>
      <w:r>
        <w:rPr>
          <w:spacing w:val="1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1960-х –</w:t>
      </w:r>
      <w:r>
        <w:rPr>
          <w:spacing w:val="-1"/>
        </w:rPr>
        <w:t xml:space="preserve"> </w:t>
      </w:r>
      <w:r>
        <w:t>1970-х</w:t>
      </w:r>
      <w:r>
        <w:rPr>
          <w:spacing w:val="-1"/>
        </w:rPr>
        <w:t xml:space="preserve"> </w:t>
      </w:r>
      <w:r>
        <w:t>гг. (Перу,</w:t>
      </w:r>
      <w:r>
        <w:rPr>
          <w:spacing w:val="-1"/>
        </w:rPr>
        <w:t xml:space="preserve"> </w:t>
      </w:r>
      <w:r>
        <w:t>Чили,</w:t>
      </w:r>
      <w:r>
        <w:rPr>
          <w:spacing w:val="-4"/>
        </w:rPr>
        <w:t xml:space="preserve"> </w:t>
      </w:r>
      <w:r>
        <w:t>Никарагуа). «Левый</w:t>
      </w:r>
      <w:r>
        <w:rPr>
          <w:spacing w:val="-2"/>
        </w:rPr>
        <w:t xml:space="preserve"> </w:t>
      </w:r>
      <w:r>
        <w:t>поворот»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>
      <w:pPr>
        <w:pStyle w:val="5"/>
        <w:ind w:left="901" w:firstLine="0"/>
      </w:pPr>
      <w:r>
        <w:t>Международные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в.</w:t>
      </w:r>
    </w:p>
    <w:p>
      <w:pPr>
        <w:pStyle w:val="5"/>
        <w:spacing w:before="37" w:line="278" w:lineRule="auto"/>
        <w:ind w:right="107"/>
      </w:pPr>
      <w:r>
        <w:t>Основные этапы развития международных отношений во второй половине 1940-х – 2020-х</w:t>
      </w:r>
      <w:r>
        <w:rPr>
          <w:spacing w:val="1"/>
        </w:rPr>
        <w:t xml:space="preserve"> </w:t>
      </w:r>
      <w:r>
        <w:t>гг.</w:t>
      </w:r>
      <w:r>
        <w:rPr>
          <w:spacing w:val="45"/>
        </w:rPr>
        <w:t xml:space="preserve"> </w:t>
      </w:r>
      <w:r>
        <w:t>Международные</w:t>
      </w:r>
      <w:r>
        <w:rPr>
          <w:spacing w:val="46"/>
        </w:rPr>
        <w:t xml:space="preserve"> </w:t>
      </w:r>
      <w:r>
        <w:t>кризисы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региональные</w:t>
      </w:r>
      <w:r>
        <w:rPr>
          <w:spacing w:val="44"/>
        </w:rPr>
        <w:t xml:space="preserve"> </w:t>
      </w:r>
      <w:r>
        <w:t>конфликты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годы</w:t>
      </w:r>
      <w:r>
        <w:rPr>
          <w:spacing w:val="46"/>
        </w:rPr>
        <w:t xml:space="preserve"> </w:t>
      </w:r>
      <w:r>
        <w:t>холодной</w:t>
      </w:r>
      <w:r>
        <w:rPr>
          <w:spacing w:val="46"/>
        </w:rPr>
        <w:t xml:space="preserve"> </w:t>
      </w:r>
      <w:r>
        <w:t>войны</w:t>
      </w:r>
      <w:r>
        <w:rPr>
          <w:spacing w:val="46"/>
        </w:rPr>
        <w:t xml:space="preserve"> </w:t>
      </w:r>
      <w:r>
        <w:t>(Берлинские</w:t>
      </w:r>
    </w:p>
    <w:p>
      <w:pPr>
        <w:spacing w:after="0" w:line="278" w:lineRule="auto"/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5"/>
        <w:spacing w:before="78" w:line="276" w:lineRule="auto"/>
        <w:ind w:right="109" w:firstLine="0"/>
      </w:pPr>
      <w:r>
        <w:t>кризисы, Корейская война, войны в Индокитае, Суэцкий кризис, Карибский (Кубинский) кризис).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неприсоединения.</w:t>
      </w:r>
      <w:r>
        <w:rPr>
          <w:spacing w:val="-1"/>
        </w:rPr>
        <w:t xml:space="preserve"> </w:t>
      </w:r>
      <w:r>
        <w:t>Гонка</w:t>
      </w:r>
      <w:r>
        <w:rPr>
          <w:spacing w:val="-1"/>
        </w:rPr>
        <w:t xml:space="preserve"> </w:t>
      </w:r>
      <w:r>
        <w:t>вооружений.</w:t>
      </w:r>
      <w:r>
        <w:rPr>
          <w:spacing w:val="-1"/>
        </w:rPr>
        <w:t xml:space="preserve"> </w:t>
      </w:r>
      <w:r>
        <w:t>Война во</w:t>
      </w:r>
      <w:r>
        <w:rPr>
          <w:spacing w:val="-1"/>
        </w:rPr>
        <w:t xml:space="preserve"> </w:t>
      </w:r>
      <w:r>
        <w:t>Вьетнаме.</w:t>
      </w:r>
    </w:p>
    <w:p>
      <w:pPr>
        <w:pStyle w:val="5"/>
        <w:spacing w:before="1" w:line="276" w:lineRule="auto"/>
        <w:ind w:right="105"/>
      </w:pPr>
      <w:r>
        <w:t>Разрядка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Договор о запрещении ядерных испытаний в трех средах. Договор о нераспространении ядерного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(1968).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1968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ОВД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германского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(договоры</w:t>
      </w:r>
      <w:r>
        <w:rPr>
          <w:spacing w:val="1"/>
        </w:rPr>
        <w:t xml:space="preserve"> </w:t>
      </w:r>
      <w:r>
        <w:t>ФРГ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Польшей,</w:t>
      </w:r>
      <w:r>
        <w:rPr>
          <w:spacing w:val="1"/>
        </w:rPr>
        <w:t xml:space="preserve"> </w:t>
      </w:r>
      <w:r>
        <w:t>четырехстороннее соглашение по Западному Берлину). Договоры об ограничении стратегических</w:t>
      </w:r>
      <w:r>
        <w:rPr>
          <w:spacing w:val="1"/>
        </w:rPr>
        <w:t xml:space="preserve"> </w:t>
      </w:r>
      <w:r>
        <w:t>вооружений</w:t>
      </w:r>
      <w:r>
        <w:rPr>
          <w:spacing w:val="-1"/>
        </w:rPr>
        <w:t xml:space="preserve"> </w:t>
      </w:r>
      <w:r>
        <w:t>(ОСВ).</w:t>
      </w:r>
      <w:r>
        <w:rPr>
          <w:spacing w:val="-1"/>
        </w:rPr>
        <w:t xml:space="preserve"> </w:t>
      </w:r>
      <w:r>
        <w:t>Совещание по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(Хельсинки,</w:t>
      </w:r>
      <w:r>
        <w:rPr>
          <w:spacing w:val="-1"/>
        </w:rPr>
        <w:t xml:space="preserve"> </w:t>
      </w:r>
      <w:r>
        <w:t>1975</w:t>
      </w:r>
      <w:r>
        <w:rPr>
          <w:spacing w:val="-3"/>
        </w:rPr>
        <w:t xml:space="preserve"> </w:t>
      </w:r>
      <w:r>
        <w:t>г.).</w:t>
      </w:r>
    </w:p>
    <w:p>
      <w:pPr>
        <w:pStyle w:val="5"/>
        <w:spacing w:line="276" w:lineRule="auto"/>
        <w:ind w:right="105"/>
      </w:pPr>
      <w:r>
        <w:t>Ввод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</w:t>
      </w:r>
      <w:r>
        <w:rPr>
          <w:spacing w:val="1"/>
        </w:rPr>
        <w:t xml:space="preserve"> </w:t>
      </w:r>
      <w:r>
        <w:t>(1979).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  <w:r>
        <w:rPr>
          <w:spacing w:val="-52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СОИ.</w:t>
      </w:r>
      <w:r>
        <w:rPr>
          <w:spacing w:val="56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советской концепции нового политического мышления в 1980-х гг. Революции 1989–1991 гг. в</w:t>
      </w:r>
      <w:r>
        <w:rPr>
          <w:spacing w:val="1"/>
        </w:rPr>
        <w:t xml:space="preserve"> </w:t>
      </w:r>
      <w:r>
        <w:t>странах Центральной и Восточной Европы, их внешнеполитические последствия. Распад СССР 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СНГ.</w:t>
      </w:r>
    </w:p>
    <w:p>
      <w:pPr>
        <w:pStyle w:val="5"/>
        <w:spacing w:line="276" w:lineRule="auto"/>
        <w:ind w:right="101"/>
      </w:pPr>
      <w:r>
        <w:t>Международные отношения в конце ХХ – начале XXI в. От биполярного к многополюсному</w:t>
      </w:r>
      <w:r>
        <w:rPr>
          <w:spacing w:val="-52"/>
        </w:rPr>
        <w:t xml:space="preserve"> </w:t>
      </w:r>
      <w:r>
        <w:t>миру. Региональная и межрегиональная интеграция. Россия в современном мире: 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отстаивание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 арене. Военные конфликты. Международный терроризм. Мировое сообщество и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противостоянии угрозам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вызовам 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</w:p>
    <w:p>
      <w:pPr>
        <w:pStyle w:val="2"/>
        <w:spacing w:before="4"/>
      </w:pPr>
      <w:r>
        <w:t>Развитие</w:t>
      </w:r>
      <w:r>
        <w:rPr>
          <w:spacing w:val="-5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в.</w:t>
      </w:r>
    </w:p>
    <w:p>
      <w:pPr>
        <w:pStyle w:val="5"/>
        <w:spacing w:before="35" w:line="276" w:lineRule="auto"/>
        <w:ind w:right="105"/>
      </w:pPr>
      <w:r>
        <w:t>Развитие науки во второй половине ХХ – начале XXI в. (ядерная физика, химия, биология,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целях.</w:t>
      </w:r>
      <w:r>
        <w:rPr>
          <w:spacing w:val="-52"/>
        </w:rPr>
        <w:t xml:space="preserve"> </w:t>
      </w:r>
      <w:r>
        <w:t>Достижения в области космонавтики (СССР, США). Развитие электротехники и робототехники.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революция. Интернет.</w:t>
      </w:r>
    </w:p>
    <w:p>
      <w:pPr>
        <w:pStyle w:val="5"/>
        <w:spacing w:before="1" w:line="276" w:lineRule="auto"/>
        <w:ind w:right="107"/>
      </w:pPr>
      <w:r>
        <w:t>Течения и стили в художественной культуре второй половины ХХ</w:t>
      </w:r>
      <w:r>
        <w:rPr>
          <w:spacing w:val="1"/>
        </w:rPr>
        <w:t xml:space="preserve"> </w:t>
      </w:r>
      <w:r>
        <w:t>– начала XXI в.: 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Архитектура: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Кинематограф.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авангардные</w:t>
      </w:r>
      <w:r>
        <w:rPr>
          <w:spacing w:val="-1"/>
        </w:rPr>
        <w:t xml:space="preserve"> </w:t>
      </w:r>
      <w:r>
        <w:t>течения.</w:t>
      </w:r>
      <w:r>
        <w:rPr>
          <w:spacing w:val="-1"/>
        </w:rPr>
        <w:t xml:space="preserve"> </w:t>
      </w:r>
      <w:r>
        <w:t>Джаз. Рок-музыка.</w:t>
      </w:r>
      <w:r>
        <w:rPr>
          <w:spacing w:val="-1"/>
        </w:rPr>
        <w:t xml:space="preserve"> </w:t>
      </w:r>
      <w:r>
        <w:t>Массовая</w:t>
      </w:r>
      <w:r>
        <w:rPr>
          <w:spacing w:val="-3"/>
        </w:rPr>
        <w:t xml:space="preserve"> </w:t>
      </w:r>
      <w:r>
        <w:t>культура. Молодежная культура.</w:t>
      </w:r>
    </w:p>
    <w:p>
      <w:pPr>
        <w:pStyle w:val="2"/>
        <w:spacing w:before="2"/>
      </w:pPr>
      <w:r>
        <w:t>Современный</w:t>
      </w:r>
      <w:r>
        <w:rPr>
          <w:spacing w:val="-2"/>
        </w:rPr>
        <w:t xml:space="preserve"> </w:t>
      </w:r>
      <w:r>
        <w:t>мир</w:t>
      </w:r>
    </w:p>
    <w:p>
      <w:pPr>
        <w:pStyle w:val="5"/>
        <w:spacing w:before="35"/>
        <w:ind w:left="901" w:firstLine="0"/>
      </w:pPr>
      <w:r>
        <w:t>Глобальные</w:t>
      </w:r>
      <w:r>
        <w:rPr>
          <w:spacing w:val="27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человечества.</w:t>
      </w:r>
      <w:r>
        <w:rPr>
          <w:spacing w:val="28"/>
        </w:rPr>
        <w:t xml:space="preserve"> </w:t>
      </w:r>
      <w:r>
        <w:t>Существование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распространение</w:t>
      </w:r>
      <w:r>
        <w:rPr>
          <w:spacing w:val="28"/>
        </w:rPr>
        <w:t xml:space="preserve"> </w:t>
      </w:r>
      <w:r>
        <w:t>ядерного</w:t>
      </w:r>
      <w:r>
        <w:rPr>
          <w:spacing w:val="27"/>
        </w:rPr>
        <w:t xml:space="preserve"> </w:t>
      </w:r>
      <w:r>
        <w:t>оружия.</w:t>
      </w:r>
    </w:p>
    <w:p>
      <w:pPr>
        <w:pStyle w:val="5"/>
        <w:spacing w:before="38"/>
        <w:ind w:firstLine="0"/>
      </w:pPr>
      <w:r>
        <w:t>Проблема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экологии.</w:t>
      </w:r>
      <w:r>
        <w:rPr>
          <w:spacing w:val="-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беженцев.</w:t>
      </w:r>
      <w:r>
        <w:rPr>
          <w:spacing w:val="-4"/>
        </w:rPr>
        <w:t xml:space="preserve"> </w:t>
      </w:r>
      <w:r>
        <w:t>Эпидемии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>
      <w:pPr>
        <w:pStyle w:val="2"/>
        <w:spacing w:before="42"/>
        <w:jc w:val="left"/>
      </w:pPr>
      <w:r>
        <w:t>Обобщение</w:t>
      </w:r>
    </w:p>
    <w:p>
      <w:pPr>
        <w:spacing w:before="37"/>
        <w:ind w:left="422" w:right="0" w:firstLine="0"/>
        <w:jc w:val="both"/>
        <w:rPr>
          <w:b/>
          <w:sz w:val="22"/>
        </w:rPr>
      </w:pPr>
      <w:r>
        <w:rPr>
          <w:b/>
          <w:sz w:val="22"/>
        </w:rPr>
        <w:t>ИСТОРИЯ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РОССИИ.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1945–2022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гг.</w:t>
      </w:r>
    </w:p>
    <w:p>
      <w:pPr>
        <w:pStyle w:val="2"/>
        <w:spacing w:before="41"/>
        <w:jc w:val="left"/>
      </w:pPr>
      <w:r>
        <w:t>Введение</w:t>
      </w:r>
    </w:p>
    <w:p>
      <w:pPr>
        <w:spacing w:before="37"/>
        <w:ind w:left="901" w:right="6692" w:firstLine="0"/>
        <w:jc w:val="left"/>
        <w:rPr>
          <w:b/>
          <w:sz w:val="22"/>
        </w:rPr>
      </w:pPr>
      <w:r>
        <w:rPr>
          <w:b/>
          <w:sz w:val="22"/>
        </w:rPr>
        <w:t>СССР В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1945–1991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гг.</w:t>
      </w:r>
    </w:p>
    <w:p>
      <w:pPr>
        <w:pStyle w:val="2"/>
        <w:spacing w:before="38"/>
        <w:ind w:right="6692"/>
        <w:jc w:val="left"/>
      </w:pPr>
      <w:r>
        <w:t>СССР в</w:t>
      </w:r>
      <w:r>
        <w:rPr>
          <w:spacing w:val="-2"/>
        </w:rPr>
        <w:t xml:space="preserve"> </w:t>
      </w:r>
      <w:r>
        <w:t>1945–1953</w:t>
      </w:r>
      <w:r>
        <w:rPr>
          <w:spacing w:val="-2"/>
        </w:rPr>
        <w:t xml:space="preserve"> </w:t>
      </w:r>
      <w:r>
        <w:t>гг.</w:t>
      </w:r>
    </w:p>
    <w:p>
      <w:pPr>
        <w:pStyle w:val="5"/>
        <w:spacing w:before="32" w:line="276" w:lineRule="auto"/>
        <w:ind w:right="107"/>
      </w:pPr>
      <w:r>
        <w:t>Влияние последствий войны на советскую систему и общество. Разруха. Демобилизация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послевоенного детства. Рост преступности.</w:t>
      </w:r>
    </w:p>
    <w:p>
      <w:pPr>
        <w:pStyle w:val="5"/>
        <w:spacing w:before="1" w:line="276" w:lineRule="auto"/>
        <w:ind w:right="102"/>
      </w:pPr>
      <w:r>
        <w:t>Ресурсы и приоритеты восстановления. Демилитаризация экономики и переориентация на</w:t>
      </w:r>
      <w:r>
        <w:rPr>
          <w:spacing w:val="1"/>
        </w:rPr>
        <w:t xml:space="preserve"> </w:t>
      </w:r>
      <w:r>
        <w:t>выпуск гражданской продукции. Восстановление индустриального потенциала страны. Сельское</w:t>
      </w:r>
      <w:r>
        <w:rPr>
          <w:spacing w:val="1"/>
        </w:rPr>
        <w:t xml:space="preserve"> </w:t>
      </w:r>
      <w:r>
        <w:t>хозяйство и положение деревни. Репарации, их размеры и значение для экономики. Советский</w:t>
      </w:r>
      <w:r>
        <w:rPr>
          <w:spacing w:val="1"/>
        </w:rPr>
        <w:t xml:space="preserve"> </w:t>
      </w:r>
      <w:r>
        <w:t>атомный проект, его успехи и значение. Начало гонки вооружений. Положение на послевоенном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рынке. Колхозный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1946–1947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Денежная 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карточной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(1947).</w:t>
      </w:r>
    </w:p>
    <w:p>
      <w:pPr>
        <w:pStyle w:val="5"/>
        <w:spacing w:line="276" w:lineRule="auto"/>
        <w:ind w:right="103"/>
      </w:pPr>
      <w:r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административно-командной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Соперничество в верхних эшелонах власти. Усиление идеологического контроля. Послевоенные</w:t>
      </w:r>
      <w:r>
        <w:rPr>
          <w:spacing w:val="1"/>
        </w:rPr>
        <w:t xml:space="preserve"> </w:t>
      </w:r>
      <w:r>
        <w:t>репрессии.</w:t>
      </w:r>
      <w:r>
        <w:rPr>
          <w:spacing w:val="-1"/>
        </w:rPr>
        <w:t xml:space="preserve"> </w:t>
      </w:r>
      <w:r>
        <w:t>«Ленинградское</w:t>
      </w:r>
      <w:r>
        <w:rPr>
          <w:spacing w:val="-1"/>
        </w:rPr>
        <w:t xml:space="preserve"> </w:t>
      </w:r>
      <w:r>
        <w:t>дело».</w:t>
      </w:r>
      <w:r>
        <w:rPr>
          <w:spacing w:val="-1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космополитизмом.</w:t>
      </w:r>
      <w:r>
        <w:rPr>
          <w:spacing w:val="1"/>
        </w:rPr>
        <w:t xml:space="preserve"> </w:t>
      </w:r>
      <w:r>
        <w:t>«Дело врачей».</w:t>
      </w:r>
    </w:p>
    <w:p>
      <w:pPr>
        <w:pStyle w:val="5"/>
        <w:spacing w:before="1" w:line="276" w:lineRule="auto"/>
        <w:ind w:right="102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-3"/>
        </w:rPr>
        <w:t xml:space="preserve"> </w:t>
      </w:r>
      <w:r>
        <w:t>хозяйства.</w:t>
      </w:r>
      <w:r>
        <w:rPr>
          <w:spacing w:val="-3"/>
        </w:rPr>
        <w:t xml:space="preserve"> </w:t>
      </w:r>
      <w:r>
        <w:t>Союзный</w:t>
      </w:r>
      <w:r>
        <w:rPr>
          <w:spacing w:val="-2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регионы: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взаимоотношений.</w:t>
      </w:r>
    </w:p>
    <w:p>
      <w:pPr>
        <w:pStyle w:val="5"/>
        <w:spacing w:line="276" w:lineRule="auto"/>
        <w:ind w:right="102"/>
      </w:pPr>
      <w:r>
        <w:t>Рост влияния СССР на международной арене. Начало холодной войны. Доктрина 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Советизация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Европы.</w:t>
      </w:r>
      <w:r>
        <w:rPr>
          <w:spacing w:val="33"/>
        </w:rPr>
        <w:t xml:space="preserve"> </w:t>
      </w:r>
      <w:r>
        <w:t>Взаимоотношения</w:t>
      </w:r>
      <w:r>
        <w:rPr>
          <w:spacing w:val="33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странами</w:t>
      </w:r>
      <w:r>
        <w:rPr>
          <w:spacing w:val="32"/>
        </w:rPr>
        <w:t xml:space="preserve"> </w:t>
      </w:r>
      <w:r>
        <w:t>народной</w:t>
      </w:r>
      <w:r>
        <w:rPr>
          <w:spacing w:val="34"/>
        </w:rPr>
        <w:t xml:space="preserve"> </w:t>
      </w:r>
      <w:r>
        <w:t>демократии.</w:t>
      </w:r>
      <w:r>
        <w:rPr>
          <w:spacing w:val="34"/>
        </w:rPr>
        <w:t xml:space="preserve"> </w:t>
      </w:r>
      <w:r>
        <w:t>Создание</w:t>
      </w:r>
      <w:r>
        <w:rPr>
          <w:spacing w:val="33"/>
        </w:rPr>
        <w:t xml:space="preserve"> </w:t>
      </w:r>
      <w:r>
        <w:t>Совета</w:t>
      </w:r>
      <w:r>
        <w:rPr>
          <w:spacing w:val="34"/>
        </w:rPr>
        <w:t xml:space="preserve"> </w:t>
      </w:r>
      <w:r>
        <w:t>экономической</w:t>
      </w:r>
    </w:p>
    <w:p>
      <w:pPr>
        <w:spacing w:after="0" w:line="276" w:lineRule="auto"/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5"/>
        <w:spacing w:before="78" w:line="276" w:lineRule="auto"/>
        <w:ind w:right="108" w:firstLine="0"/>
      </w:pPr>
      <w:r>
        <w:t>взаимопомощи. Организация Североатлантического договора (НАТО). Создание по инициативе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Организации Варшавского договора. Война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Корее.</w:t>
      </w:r>
    </w:p>
    <w:p>
      <w:pPr>
        <w:pStyle w:val="2"/>
        <w:spacing w:before="6"/>
      </w:pPr>
      <w:r>
        <w:t>СССР в</w:t>
      </w:r>
      <w:r>
        <w:rPr>
          <w:spacing w:val="-1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1950-х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1960-х</w:t>
      </w:r>
      <w:r>
        <w:rPr>
          <w:spacing w:val="-4"/>
        </w:rPr>
        <w:t xml:space="preserve"> </w:t>
      </w:r>
      <w:r>
        <w:t>гг.</w:t>
      </w:r>
    </w:p>
    <w:p>
      <w:pPr>
        <w:pStyle w:val="5"/>
        <w:spacing w:before="33" w:line="276" w:lineRule="auto"/>
        <w:ind w:right="102"/>
      </w:pPr>
      <w:r>
        <w:t>Смена политического курса. Смерть Сталина и настроения в обществе. Борьба за власть в</w:t>
      </w:r>
      <w:r>
        <w:rPr>
          <w:spacing w:val="1"/>
        </w:rPr>
        <w:t xml:space="preserve"> </w:t>
      </w:r>
      <w:r>
        <w:t>советском руководстве. Переход политического лидерства к Н. С. Хрущеву. Первые признаки</w:t>
      </w:r>
      <w:r>
        <w:rPr>
          <w:spacing w:val="1"/>
        </w:rPr>
        <w:t xml:space="preserve"> </w:t>
      </w:r>
      <w:r>
        <w:t>наступления оттепели в политике, экономике, культурной сфере. XX съезд партии и разоблачение</w:t>
      </w:r>
      <w:r>
        <w:rPr>
          <w:spacing w:val="1"/>
        </w:rPr>
        <w:t xml:space="preserve"> </w:t>
      </w:r>
      <w:r>
        <w:t>культа личности Сталина. Реакция на доклад Хрущева в стране и мире. Начало 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депортированных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единоличной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Хрущева.</w:t>
      </w:r>
    </w:p>
    <w:p>
      <w:pPr>
        <w:pStyle w:val="5"/>
        <w:spacing w:line="276" w:lineRule="auto"/>
        <w:ind w:right="104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Шестидесятники. Литература, кинематограф, театр, живопись: новые тенденции. Образование и</w:t>
      </w:r>
      <w:r>
        <w:rPr>
          <w:spacing w:val="1"/>
        </w:rPr>
        <w:t xml:space="preserve"> </w:t>
      </w:r>
      <w:r>
        <w:t>наука. Приоткрытие железного занавеса. Всемирный фестиваль молодежи и студентов 1957 г.</w:t>
      </w:r>
      <w:r>
        <w:rPr>
          <w:spacing w:val="1"/>
        </w:rPr>
        <w:t xml:space="preserve"> </w:t>
      </w:r>
      <w:r>
        <w:t>Популярные формы досуга. Неофициальная культура. Хрущев и интеллигенция. Антирелигиозные</w:t>
      </w:r>
      <w:r>
        <w:rPr>
          <w:spacing w:val="-52"/>
        </w:rPr>
        <w:t xml:space="preserve"> </w:t>
      </w:r>
      <w:r>
        <w:t>кампании.</w:t>
      </w:r>
      <w:r>
        <w:rPr>
          <w:spacing w:val="-1"/>
        </w:rPr>
        <w:t xml:space="preserve"> </w:t>
      </w:r>
      <w:r>
        <w:t>Гонения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Церковь. Диссиденты. Самиздат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тамиздат.</w:t>
      </w:r>
    </w:p>
    <w:p>
      <w:pPr>
        <w:pStyle w:val="5"/>
        <w:spacing w:before="1" w:line="276" w:lineRule="auto"/>
        <w:ind w:right="112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«Догнать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перегнать</w:t>
      </w:r>
      <w:r>
        <w:rPr>
          <w:spacing w:val="1"/>
        </w:rPr>
        <w:t xml:space="preserve"> </w:t>
      </w:r>
      <w:r>
        <w:t>Америку».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продовольственной</w:t>
      </w:r>
      <w:r>
        <w:rPr>
          <w:spacing w:val="-1"/>
        </w:rPr>
        <w:t xml:space="preserve"> </w:t>
      </w:r>
      <w:r>
        <w:t>проблемы. Освоение</w:t>
      </w:r>
      <w:r>
        <w:rPr>
          <w:spacing w:val="-3"/>
        </w:rPr>
        <w:t xml:space="preserve"> </w:t>
      </w:r>
      <w:r>
        <w:t>целинных земель.</w:t>
      </w:r>
    </w:p>
    <w:p>
      <w:pPr>
        <w:pStyle w:val="5"/>
        <w:spacing w:line="276" w:lineRule="auto"/>
        <w:ind w:right="106"/>
      </w:pP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Исторические полеты Ю. А. Гагарина и первой в мире женщины-космонавта В. В. Терешковой.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НТР на перемены в 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>
      <w:pPr>
        <w:pStyle w:val="5"/>
        <w:spacing w:line="276" w:lineRule="auto"/>
        <w:ind w:right="106"/>
      </w:pPr>
      <w:r>
        <w:t>Реформы в промышленности. Переход от отраслевой системы управления к совнархозам.</w:t>
      </w:r>
      <w:r>
        <w:rPr>
          <w:spacing w:val="1"/>
        </w:rPr>
        <w:t xml:space="preserve"> </w:t>
      </w:r>
      <w:r>
        <w:t>Расширение прав союзных республик. Изменения в социальной и профессиональной структуре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населением.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научного и инженерного труда.</w:t>
      </w:r>
    </w:p>
    <w:p>
      <w:pPr>
        <w:pStyle w:val="5"/>
        <w:spacing w:line="276" w:lineRule="auto"/>
        <w:ind w:right="108"/>
      </w:pPr>
      <w:r>
        <w:t>ХХII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коммунизма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 Бригады коммунистического труда. Общественные формы управления. Социальные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Рост доходов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народного потребления.</w:t>
      </w:r>
    </w:p>
    <w:p>
      <w:pPr>
        <w:pStyle w:val="5"/>
        <w:spacing w:line="276" w:lineRule="auto"/>
        <w:ind w:right="104"/>
      </w:pPr>
      <w:r>
        <w:t>Внешняя политика. СССР и страны Запада. Международные военно-политические кризисы,</w:t>
      </w:r>
      <w:r>
        <w:rPr>
          <w:spacing w:val="1"/>
        </w:rPr>
        <w:t xml:space="preserve"> </w:t>
      </w:r>
      <w:r>
        <w:t>позиция СССР и стратегия ядерного сдерживания (Суэцкий кризис 1956 г., Берлинский кризис</w:t>
      </w:r>
      <w:r>
        <w:rPr>
          <w:spacing w:val="1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1962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систем и</w:t>
      </w:r>
      <w:r>
        <w:rPr>
          <w:spacing w:val="-4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 влияние в</w:t>
      </w:r>
      <w:r>
        <w:rPr>
          <w:spacing w:val="-3"/>
        </w:rPr>
        <w:t xml:space="preserve"> </w:t>
      </w:r>
      <w:r>
        <w:t>странах третьего мира.</w:t>
      </w:r>
    </w:p>
    <w:p>
      <w:pPr>
        <w:pStyle w:val="5"/>
        <w:spacing w:before="1"/>
        <w:ind w:left="901" w:firstLine="0"/>
      </w:pPr>
      <w:r>
        <w:t>Конец</w:t>
      </w:r>
      <w:r>
        <w:rPr>
          <w:spacing w:val="46"/>
        </w:rPr>
        <w:t xml:space="preserve"> </w:t>
      </w:r>
      <w:r>
        <w:t>оттепели.</w:t>
      </w:r>
      <w:r>
        <w:rPr>
          <w:spacing w:val="48"/>
        </w:rPr>
        <w:t xml:space="preserve"> </w:t>
      </w:r>
      <w:r>
        <w:t>Нарастание</w:t>
      </w:r>
      <w:r>
        <w:rPr>
          <w:spacing w:val="48"/>
        </w:rPr>
        <w:t xml:space="preserve"> </w:t>
      </w:r>
      <w:r>
        <w:t>негативных</w:t>
      </w:r>
      <w:r>
        <w:rPr>
          <w:spacing w:val="48"/>
        </w:rPr>
        <w:t xml:space="preserve"> </w:t>
      </w:r>
      <w:r>
        <w:t>тенденций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обществе.</w:t>
      </w:r>
      <w:r>
        <w:rPr>
          <w:spacing w:val="46"/>
        </w:rPr>
        <w:t xml:space="preserve"> </w:t>
      </w:r>
      <w:r>
        <w:t>Кризис</w:t>
      </w:r>
      <w:r>
        <w:rPr>
          <w:spacing w:val="45"/>
        </w:rPr>
        <w:t xml:space="preserve"> </w:t>
      </w:r>
      <w:r>
        <w:t>доверия</w:t>
      </w:r>
      <w:r>
        <w:rPr>
          <w:spacing w:val="46"/>
        </w:rPr>
        <w:t xml:space="preserve"> </w:t>
      </w:r>
      <w:r>
        <w:t>власти.</w:t>
      </w:r>
    </w:p>
    <w:p>
      <w:pPr>
        <w:pStyle w:val="5"/>
        <w:spacing w:before="37"/>
        <w:ind w:firstLine="0"/>
      </w:pPr>
      <w:r>
        <w:t>Новочеркасские</w:t>
      </w:r>
      <w:r>
        <w:rPr>
          <w:spacing w:val="-4"/>
        </w:rPr>
        <w:t xml:space="preserve"> </w:t>
      </w:r>
      <w:r>
        <w:t>события.</w:t>
      </w:r>
      <w:r>
        <w:rPr>
          <w:spacing w:val="-1"/>
        </w:rPr>
        <w:t xml:space="preserve"> </w:t>
      </w:r>
      <w:r>
        <w:t>Смещение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Хрущева.</w:t>
      </w:r>
    </w:p>
    <w:p>
      <w:pPr>
        <w:pStyle w:val="2"/>
        <w:spacing w:before="42"/>
      </w:pPr>
      <w:r>
        <w:t>Советское</w:t>
      </w:r>
      <w:r>
        <w:rPr>
          <w:spacing w:val="-1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1960-х</w:t>
      </w:r>
      <w:r>
        <w:rPr>
          <w:spacing w:val="-4"/>
        </w:rPr>
        <w:t xml:space="preserve"> </w:t>
      </w:r>
      <w:r>
        <w:t>– начале 1980-х</w:t>
      </w:r>
      <w:r>
        <w:rPr>
          <w:spacing w:val="-4"/>
        </w:rPr>
        <w:t xml:space="preserve"> </w:t>
      </w:r>
      <w:r>
        <w:t>гг.</w:t>
      </w:r>
    </w:p>
    <w:p>
      <w:pPr>
        <w:pStyle w:val="5"/>
        <w:spacing w:before="33" w:line="276" w:lineRule="auto"/>
        <w:ind w:right="104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Брежнева: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Десталинизация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ресталинизация.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56"/>
        </w:rPr>
        <w:t xml:space="preserve"> </w:t>
      </w:r>
      <w:r>
        <w:t>Новые</w:t>
      </w:r>
      <w:r>
        <w:rPr>
          <w:spacing w:val="56"/>
        </w:rPr>
        <w:t xml:space="preserve"> </w:t>
      </w:r>
      <w:r>
        <w:t>ориентиры</w:t>
      </w:r>
      <w:r>
        <w:rPr>
          <w:spacing w:val="-52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Косыгинская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«развитого</w:t>
      </w:r>
      <w:r>
        <w:rPr>
          <w:spacing w:val="-52"/>
        </w:rPr>
        <w:t xml:space="preserve"> </w:t>
      </w:r>
      <w:r>
        <w:t>социализма».</w:t>
      </w:r>
    </w:p>
    <w:p>
      <w:pPr>
        <w:pStyle w:val="5"/>
        <w:spacing w:line="276" w:lineRule="auto"/>
        <w:ind w:right="106"/>
      </w:pP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темпов</w:t>
      </w:r>
      <w:r>
        <w:rPr>
          <w:spacing w:val="-52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сверхдержавы. Рост масштабов и роли ВПК. Трудности развития агропромышленного комплекса.</w:t>
      </w:r>
      <w:r>
        <w:rPr>
          <w:spacing w:val="1"/>
        </w:rPr>
        <w:t xml:space="preserve"> </w:t>
      </w:r>
      <w:r>
        <w:t>Советские научные и технические приоритеты. Создание топливно-энергетического комплекса</w:t>
      </w:r>
      <w:r>
        <w:rPr>
          <w:spacing w:val="1"/>
        </w:rPr>
        <w:t xml:space="preserve"> </w:t>
      </w:r>
      <w:r>
        <w:t>(ТЭК).</w:t>
      </w:r>
    </w:p>
    <w:p>
      <w:pPr>
        <w:pStyle w:val="5"/>
        <w:spacing w:before="1" w:line="276" w:lineRule="auto"/>
        <w:ind w:right="102"/>
      </w:pPr>
      <w:r>
        <w:t>Повседневность в городе и в деревне. Рост социальной мобильности. Миграция населения в</w:t>
      </w:r>
      <w:r>
        <w:rPr>
          <w:spacing w:val="1"/>
        </w:rPr>
        <w:t xml:space="preserve"> </w:t>
      </w:r>
      <w:r>
        <w:t>крупные города и проблема неперспективных деревень. Популярные формы досуга населения.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слоев.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обществе.</w:t>
      </w:r>
      <w:r>
        <w:rPr>
          <w:spacing w:val="-52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 очереди.</w:t>
      </w:r>
    </w:p>
    <w:p>
      <w:pPr>
        <w:pStyle w:val="5"/>
        <w:spacing w:line="278" w:lineRule="auto"/>
        <w:ind w:right="103"/>
      </w:pPr>
      <w:r>
        <w:t>Развитие физкультуры и спорта в СССР. XXII летние Олимпийские игры 1980 г. в Москве.</w:t>
      </w:r>
      <w:r>
        <w:rPr>
          <w:spacing w:val="1"/>
        </w:rPr>
        <w:t xml:space="preserve"> </w:t>
      </w:r>
      <w:r>
        <w:t>Литература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искусство:</w:t>
      </w:r>
      <w:r>
        <w:rPr>
          <w:spacing w:val="-6"/>
        </w:rPr>
        <w:t xml:space="preserve"> </w:t>
      </w:r>
      <w:r>
        <w:t>поиски</w:t>
      </w:r>
      <w:r>
        <w:rPr>
          <w:spacing w:val="-9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путей.</w:t>
      </w:r>
      <w:r>
        <w:rPr>
          <w:spacing w:val="-9"/>
        </w:rPr>
        <w:t xml:space="preserve"> </w:t>
      </w:r>
      <w:r>
        <w:t>Авторское</w:t>
      </w:r>
      <w:r>
        <w:rPr>
          <w:spacing w:val="-8"/>
        </w:rPr>
        <w:t xml:space="preserve"> </w:t>
      </w:r>
      <w:r>
        <w:t>кино.</w:t>
      </w:r>
      <w:r>
        <w:rPr>
          <w:spacing w:val="-8"/>
        </w:rPr>
        <w:t xml:space="preserve"> </w:t>
      </w:r>
      <w:r>
        <w:t>Авангардное</w:t>
      </w:r>
      <w:r>
        <w:rPr>
          <w:spacing w:val="-8"/>
        </w:rPr>
        <w:t xml:space="preserve"> </w:t>
      </w:r>
      <w:r>
        <w:t>искусство.</w:t>
      </w:r>
      <w:r>
        <w:rPr>
          <w:spacing w:val="-7"/>
        </w:rPr>
        <w:t xml:space="preserve"> </w:t>
      </w:r>
      <w:r>
        <w:t>Неформалы</w:t>
      </w:r>
    </w:p>
    <w:p>
      <w:pPr>
        <w:spacing w:after="0" w:line="278" w:lineRule="auto"/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5"/>
        <w:spacing w:before="78" w:line="276" w:lineRule="auto"/>
        <w:ind w:right="107" w:firstLine="0"/>
      </w:pPr>
      <w:r>
        <w:t>(КСП, движение КВН и др.). Диссидентский вызов. Борьба с инакомыслием. Судебные процессы.</w:t>
      </w:r>
      <w:r>
        <w:rPr>
          <w:spacing w:val="1"/>
        </w:rPr>
        <w:t xml:space="preserve"> </w:t>
      </w:r>
      <w:r>
        <w:t>Цензура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самиздат.</w:t>
      </w:r>
    </w:p>
    <w:p>
      <w:pPr>
        <w:pStyle w:val="5"/>
        <w:spacing w:before="1" w:line="276" w:lineRule="auto"/>
        <w:ind w:right="104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военно-стратегического</w:t>
      </w:r>
      <w:r>
        <w:rPr>
          <w:spacing w:val="1"/>
        </w:rPr>
        <w:t xml:space="preserve"> </w:t>
      </w:r>
      <w:r>
        <w:t>паритета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разрядки.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(СБСЕ)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Хельсинки. Ввод войск в Афганистан. Подъем антикоммунистических настроений в Восточной</w:t>
      </w:r>
      <w:r>
        <w:rPr>
          <w:spacing w:val="1"/>
        </w:rPr>
        <w:t xml:space="preserve"> </w:t>
      </w:r>
      <w:r>
        <w:t>Европе.</w:t>
      </w:r>
      <w:r>
        <w:rPr>
          <w:spacing w:val="-1"/>
        </w:rPr>
        <w:t xml:space="preserve"> </w:t>
      </w:r>
      <w:r>
        <w:t>Кризис просоветских режимов.</w:t>
      </w:r>
    </w:p>
    <w:p>
      <w:pPr>
        <w:pStyle w:val="5"/>
        <w:spacing w:line="253" w:lineRule="exact"/>
        <w:ind w:left="901" w:firstLine="0"/>
      </w:pPr>
      <w:r>
        <w:t>Л.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Брежнев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оценках</w:t>
      </w:r>
      <w:r>
        <w:rPr>
          <w:spacing w:val="-4"/>
        </w:rPr>
        <w:t xml:space="preserve"> </w:t>
      </w:r>
      <w:r>
        <w:t>современников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историков.</w:t>
      </w:r>
    </w:p>
    <w:p>
      <w:pPr>
        <w:pStyle w:val="2"/>
        <w:spacing w:before="42"/>
      </w:pPr>
      <w:r>
        <w:t>Политика</w:t>
      </w:r>
      <w:r>
        <w:rPr>
          <w:spacing w:val="-3"/>
        </w:rPr>
        <w:t xml:space="preserve"> </w:t>
      </w:r>
      <w:r>
        <w:t>перестройки.</w:t>
      </w:r>
      <w:r>
        <w:rPr>
          <w:spacing w:val="-6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СССР (1985–1991)</w:t>
      </w:r>
    </w:p>
    <w:p>
      <w:pPr>
        <w:pStyle w:val="5"/>
        <w:spacing w:before="33" w:line="276" w:lineRule="auto"/>
        <w:ind w:right="104"/>
      </w:pPr>
      <w:r>
        <w:t>Нарастание кризисных явлений в социально-экономической и идейно-политической сферах.</w:t>
      </w:r>
      <w:r>
        <w:rPr>
          <w:spacing w:val="-52"/>
        </w:rPr>
        <w:t xml:space="preserve"> </w:t>
      </w:r>
      <w:r>
        <w:t>Резкое падение мировых цен на нефть и его негативные последствия для советской экономики. 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Горбачев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Антиалкогольная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 результаты. Чернобыльская трагедия. Реформы в экономике, в политической и</w:t>
      </w:r>
      <w:r>
        <w:rPr>
          <w:spacing w:val="1"/>
        </w:rPr>
        <w:t xml:space="preserve"> </w:t>
      </w:r>
      <w:r>
        <w:t>государственной сферах. Законы о госпредприятии и об индивидуальной трудовой деятельности.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закона о приватизации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предприятий.</w:t>
      </w:r>
    </w:p>
    <w:p>
      <w:pPr>
        <w:pStyle w:val="5"/>
        <w:spacing w:before="2" w:line="276" w:lineRule="auto"/>
        <w:ind w:right="102"/>
      </w:pPr>
      <w:r>
        <w:t>Гласность и плюрализм. Политизация жизни и подъем гражданской активности населения.</w:t>
      </w:r>
      <w:r>
        <w:rPr>
          <w:spacing w:val="1"/>
        </w:rPr>
        <w:t xml:space="preserve"> </w:t>
      </w:r>
      <w:r>
        <w:t>Либерализация цензуры. Общественные настроения и дискуссии в обществе. Отказ от догматизма</w:t>
      </w:r>
      <w:r>
        <w:rPr>
          <w:spacing w:val="1"/>
        </w:rPr>
        <w:t xml:space="preserve"> </w:t>
      </w:r>
      <w:r>
        <w:t>в идеологии. Вторая волна десталинизации. История страны как фактор политической жизни.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Афганистане.</w:t>
      </w:r>
      <w:r>
        <w:rPr>
          <w:spacing w:val="-1"/>
        </w:rPr>
        <w:t xml:space="preserve"> </w:t>
      </w:r>
      <w:r>
        <w:t>Неформальные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объединения.</w:t>
      </w:r>
    </w:p>
    <w:p>
      <w:pPr>
        <w:pStyle w:val="5"/>
        <w:spacing w:line="276" w:lineRule="auto"/>
        <w:ind w:right="105"/>
      </w:pPr>
      <w:r>
        <w:t>Новое мышление Горбачева. Изменения в советской внешней политике. Односторонние</w:t>
      </w:r>
      <w:r>
        <w:rPr>
          <w:spacing w:val="1"/>
        </w:rPr>
        <w:t xml:space="preserve"> </w:t>
      </w:r>
      <w:r>
        <w:t>уступки Западу. Роспуск СЭВ и Организации Варшавского договора. Объединение Германии.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</w:p>
    <w:p>
      <w:pPr>
        <w:pStyle w:val="5"/>
        <w:spacing w:before="1" w:line="276" w:lineRule="auto"/>
        <w:ind w:right="103"/>
      </w:pPr>
      <w:r>
        <w:t>Демократизация советской политической системы. XIX конференция КПСС и ее решения.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Съезды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 власти. I съезд народных депутатов СССР и его значение. Демократы первой</w:t>
      </w:r>
      <w:r>
        <w:rPr>
          <w:spacing w:val="1"/>
        </w:rPr>
        <w:t xml:space="preserve"> </w:t>
      </w:r>
      <w:r>
        <w:t>волны,</w:t>
      </w:r>
      <w:r>
        <w:rPr>
          <w:spacing w:val="-1"/>
        </w:rPr>
        <w:t xml:space="preserve"> </w:t>
      </w:r>
      <w:r>
        <w:t>их лидеры и программы.</w:t>
      </w:r>
    </w:p>
    <w:p>
      <w:pPr>
        <w:pStyle w:val="5"/>
        <w:spacing w:line="276" w:lineRule="auto"/>
        <w:ind w:right="103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</w:t>
      </w:r>
      <w:r>
        <w:rPr>
          <w:spacing w:val="1"/>
        </w:rPr>
        <w:t xml:space="preserve"> </w:t>
      </w:r>
      <w:r>
        <w:t>настроений. Обострение межнационального противостояния: Закавказье, Прибалтика, Украина,</w:t>
      </w:r>
      <w:r>
        <w:rPr>
          <w:spacing w:val="1"/>
        </w:rPr>
        <w:t xml:space="preserve"> </w:t>
      </w:r>
      <w:r>
        <w:t>Молдавия.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республиканских</w:t>
      </w:r>
      <w:r>
        <w:rPr>
          <w:spacing w:val="-3"/>
        </w:rPr>
        <w:t xml:space="preserve"> </w:t>
      </w:r>
      <w:r>
        <w:t>лидеров</w:t>
      </w:r>
      <w:r>
        <w:rPr>
          <w:spacing w:val="-1"/>
        </w:rPr>
        <w:t xml:space="preserve"> </w:t>
      </w:r>
      <w:r>
        <w:t>и национальных элит.</w:t>
      </w:r>
    </w:p>
    <w:p>
      <w:pPr>
        <w:pStyle w:val="5"/>
        <w:spacing w:line="276" w:lineRule="auto"/>
        <w:ind w:right="106"/>
      </w:pPr>
      <w:r>
        <w:t>Последний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перестройки:</w:t>
      </w:r>
      <w:r>
        <w:rPr>
          <w:spacing w:val="1"/>
        </w:rPr>
        <w:t xml:space="preserve"> </w:t>
      </w:r>
      <w:r>
        <w:t>1990–1991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6-й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Коммунистической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РСФСР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союзной и российской власти. Введение</w:t>
      </w:r>
      <w:r>
        <w:rPr>
          <w:spacing w:val="1"/>
        </w:rPr>
        <w:t xml:space="preserve"> </w:t>
      </w:r>
      <w:r>
        <w:t>поста Президента</w:t>
      </w:r>
      <w:r>
        <w:rPr>
          <w:spacing w:val="1"/>
        </w:rPr>
        <w:t xml:space="preserve"> </w:t>
      </w:r>
      <w:r>
        <w:t>и избрание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кризиса.</w:t>
      </w:r>
    </w:p>
    <w:p>
      <w:pPr>
        <w:pStyle w:val="5"/>
        <w:spacing w:line="276" w:lineRule="auto"/>
        <w:ind w:right="102"/>
      </w:pPr>
      <w:r>
        <w:t>Усиление центробежных тенденций и угрозы распада СССР. Декларация о государственном</w:t>
      </w:r>
      <w:r>
        <w:rPr>
          <w:spacing w:val="-52"/>
        </w:rPr>
        <w:t xml:space="preserve"> </w:t>
      </w:r>
      <w:r>
        <w:t>суверенитете РСФСР. Дискуссии о путях обновления Союза ССР. Ново-Огаревский процесс 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 Нарастание разбалансированности в экономике. Введение карточной системы снабжения.</w:t>
      </w:r>
      <w:r>
        <w:rPr>
          <w:spacing w:val="1"/>
        </w:rPr>
        <w:t xml:space="preserve"> </w:t>
      </w:r>
      <w:r>
        <w:t>Реалии 1991 г.: конфискационная денежная реформа, трехкратное повышение государственных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союзным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55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Забастовочное</w:t>
      </w:r>
      <w:r>
        <w:rPr>
          <w:spacing w:val="1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Новый этап в</w:t>
      </w:r>
      <w:r>
        <w:rPr>
          <w:spacing w:val="-6"/>
        </w:rPr>
        <w:t xml:space="preserve"> </w:t>
      </w:r>
      <w:r>
        <w:t>государственно-конфессиональных отношениях.</w:t>
      </w:r>
    </w:p>
    <w:p>
      <w:pPr>
        <w:pStyle w:val="5"/>
        <w:spacing w:line="276" w:lineRule="auto"/>
        <w:ind w:right="106"/>
      </w:pPr>
      <w:r>
        <w:t>Попытка государственного переворота в августе 1991 г. Планы ГКЧП и защитники Белого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фактического распада СССР. Беловежские и Алма-Атинские соглашения, создание 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-1"/>
        </w:rPr>
        <w:t xml:space="preserve"> </w:t>
      </w:r>
      <w:r>
        <w:t>Государств</w:t>
      </w:r>
      <w:r>
        <w:rPr>
          <w:spacing w:val="-1"/>
        </w:rPr>
        <w:t xml:space="preserve"> </w:t>
      </w:r>
      <w:r>
        <w:t>(СНГ).</w:t>
      </w:r>
    </w:p>
    <w:p>
      <w:pPr>
        <w:pStyle w:val="5"/>
        <w:spacing w:line="276" w:lineRule="auto"/>
        <w:ind w:right="111"/>
      </w:pPr>
      <w:r>
        <w:t>Реакция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</w:p>
    <w:p>
      <w:pPr>
        <w:pStyle w:val="2"/>
        <w:spacing w:before="5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 1945–1991</w:t>
      </w:r>
      <w:r>
        <w:rPr>
          <w:spacing w:val="-3"/>
        </w:rPr>
        <w:t xml:space="preserve"> </w:t>
      </w:r>
      <w:r>
        <w:t>гг.</w:t>
      </w:r>
    </w:p>
    <w:p>
      <w:pPr>
        <w:spacing w:after="0"/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spacing w:before="62"/>
        <w:ind w:left="901" w:right="0" w:firstLine="0"/>
        <w:jc w:val="left"/>
        <w:rPr>
          <w:b/>
          <w:sz w:val="22"/>
        </w:rPr>
      </w:pPr>
      <w:r>
        <w:rPr>
          <w:b/>
          <w:sz w:val="22"/>
        </w:rPr>
        <w:t>Обобщение</w:t>
      </w:r>
    </w:p>
    <w:p>
      <w:pPr>
        <w:pStyle w:val="2"/>
        <w:spacing w:before="38"/>
        <w:jc w:val="left"/>
      </w:pPr>
      <w:r>
        <w:t>РОССИЙСКАЯ</w:t>
      </w:r>
      <w:r>
        <w:rPr>
          <w:spacing w:val="-2"/>
        </w:rPr>
        <w:t xml:space="preserve"> </w:t>
      </w:r>
      <w:r>
        <w:t>ФЕДЕРАЦИЯ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1992–2022</w:t>
      </w:r>
      <w:r>
        <w:rPr>
          <w:spacing w:val="-4"/>
        </w:rPr>
        <w:t xml:space="preserve"> </w:t>
      </w:r>
      <w:r>
        <w:t>гг.</w:t>
      </w:r>
    </w:p>
    <w:p>
      <w:pPr>
        <w:spacing w:before="40"/>
        <w:ind w:left="901" w:right="0" w:firstLine="0"/>
        <w:jc w:val="both"/>
        <w:rPr>
          <w:b/>
          <w:sz w:val="22"/>
        </w:rPr>
      </w:pPr>
      <w:r>
        <w:rPr>
          <w:b/>
          <w:sz w:val="22"/>
        </w:rPr>
        <w:t>Становление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новой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России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(1992–1999)</w:t>
      </w:r>
    </w:p>
    <w:p>
      <w:pPr>
        <w:pStyle w:val="5"/>
        <w:spacing w:before="33" w:line="276" w:lineRule="auto"/>
        <w:ind w:right="104"/>
      </w:pP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 Правительство</w:t>
      </w:r>
      <w:r>
        <w:rPr>
          <w:spacing w:val="1"/>
        </w:rPr>
        <w:t xml:space="preserve"> </w:t>
      </w:r>
      <w:r>
        <w:t>реформаторов во главе с Е. Т. Гайдаром. Начало радикальных экономических преобразований.</w:t>
      </w:r>
      <w:r>
        <w:rPr>
          <w:spacing w:val="1"/>
        </w:rPr>
        <w:t xml:space="preserve"> </w:t>
      </w:r>
      <w:r>
        <w:t>Либерализация цен. «Шоковая терапия». Ваучерная приватизация. Гиперинфляция, рост цен и</w:t>
      </w:r>
      <w:r>
        <w:rPr>
          <w:spacing w:val="1"/>
        </w:rPr>
        <w:t xml:space="preserve"> </w:t>
      </w:r>
      <w:r>
        <w:t>падение жизненного уровня населения. Безработица. Черный рынок</w:t>
      </w:r>
      <w:r>
        <w:rPr>
          <w:spacing w:val="55"/>
        </w:rPr>
        <w:t xml:space="preserve"> </w:t>
      </w:r>
      <w:r>
        <w:t>и криминализация жизни.</w:t>
      </w:r>
      <w:r>
        <w:rPr>
          <w:spacing w:val="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недовольства граждан первыми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реформ.</w:t>
      </w:r>
    </w:p>
    <w:p>
      <w:pPr>
        <w:pStyle w:val="5"/>
        <w:spacing w:line="276" w:lineRule="auto"/>
        <w:ind w:right="103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судом.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Всенародное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(плебисцит)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Советов и создание новой системы государственного устройства. Принятие Конституции России</w:t>
      </w:r>
      <w:r>
        <w:rPr>
          <w:spacing w:val="1"/>
        </w:rPr>
        <w:t xml:space="preserve"> </w:t>
      </w:r>
      <w:r>
        <w:t>1993 г. и ее значение. Становление российского парламентаризма. Разделение властей. Проблемы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федеративного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государственной символики.</w:t>
      </w:r>
    </w:p>
    <w:p>
      <w:pPr>
        <w:pStyle w:val="5"/>
        <w:spacing w:before="1" w:line="276" w:lineRule="auto"/>
        <w:ind w:right="103"/>
      </w:pP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1990-е</w:t>
      </w:r>
      <w:r>
        <w:rPr>
          <w:spacing w:val="56"/>
        </w:rPr>
        <w:t xml:space="preserve"> </w:t>
      </w:r>
      <w:r>
        <w:t>гг.</w:t>
      </w:r>
      <w:r>
        <w:rPr>
          <w:spacing w:val="-52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Федеративного договора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и отдельных соглашений центра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Военно-политический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</w:p>
    <w:p>
      <w:pPr>
        <w:pStyle w:val="5"/>
        <w:spacing w:line="276" w:lineRule="auto"/>
        <w:ind w:right="112"/>
      </w:pPr>
      <w:r>
        <w:t>Корректировка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займов. Тенденции деиндустриализации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увеличения</w:t>
      </w:r>
      <w:r>
        <w:rPr>
          <w:spacing w:val="55"/>
        </w:rPr>
        <w:t xml:space="preserve"> </w:t>
      </w:r>
      <w:r>
        <w:t>зависимости экономики от</w:t>
      </w:r>
      <w:r>
        <w:rPr>
          <w:spacing w:val="55"/>
        </w:rPr>
        <w:t xml:space="preserve"> </w:t>
      </w:r>
      <w:r>
        <w:t>мировых</w:t>
      </w:r>
      <w:r>
        <w:rPr>
          <w:spacing w:val="55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 энергоносители. Ситуация в российском сельском хозяйстве и увеличение зависимости от</w:t>
      </w:r>
      <w:r>
        <w:rPr>
          <w:spacing w:val="1"/>
        </w:rPr>
        <w:t xml:space="preserve"> </w:t>
      </w:r>
      <w:r>
        <w:t>экспорта</w:t>
      </w:r>
      <w:r>
        <w:rPr>
          <w:spacing w:val="16"/>
        </w:rPr>
        <w:t xml:space="preserve"> </w:t>
      </w:r>
      <w:r>
        <w:t>продовольствия.</w:t>
      </w:r>
      <w:r>
        <w:rPr>
          <w:spacing w:val="15"/>
        </w:rPr>
        <w:t xml:space="preserve"> </w:t>
      </w:r>
      <w:r>
        <w:t>Финансовые</w:t>
      </w:r>
      <w:r>
        <w:rPr>
          <w:spacing w:val="15"/>
        </w:rPr>
        <w:t xml:space="preserve"> </w:t>
      </w:r>
      <w:r>
        <w:t>пирамиды.</w:t>
      </w:r>
      <w:r>
        <w:rPr>
          <w:spacing w:val="14"/>
        </w:rPr>
        <w:t xml:space="preserve"> </w:t>
      </w:r>
      <w:r>
        <w:t>Дефолт</w:t>
      </w:r>
      <w:r>
        <w:rPr>
          <w:spacing w:val="14"/>
        </w:rPr>
        <w:t xml:space="preserve"> </w:t>
      </w:r>
      <w:r>
        <w:t>1998</w:t>
      </w:r>
      <w:r>
        <w:rPr>
          <w:spacing w:val="14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последствия.</w:t>
      </w:r>
    </w:p>
    <w:p>
      <w:pPr>
        <w:pStyle w:val="5"/>
        <w:spacing w:line="276" w:lineRule="auto"/>
        <w:ind w:right="102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россиян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СМИ.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предпринимательской деятельности. Возможность выезда за рубеж. Кризис образования и 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Безработица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беспризорность.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русскоязычного 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бывших</w:t>
      </w:r>
      <w:r>
        <w:rPr>
          <w:spacing w:val="-1"/>
        </w:rPr>
        <w:t xml:space="preserve"> </w:t>
      </w:r>
      <w:r>
        <w:t>республиках СССР.</w:t>
      </w:r>
    </w:p>
    <w:p>
      <w:pPr>
        <w:pStyle w:val="5"/>
        <w:spacing w:line="276" w:lineRule="auto"/>
        <w:ind w:right="101"/>
      </w:pPr>
      <w:r>
        <w:t>Новые приоритеты внешней политики. Россия – правопреемник СССР на 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странами Запада. Россия на постсоветском пространстве. СНГ и союз с Белоруссией. Военно-</w:t>
      </w:r>
      <w:r>
        <w:rPr>
          <w:spacing w:val="1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сотрудничество в</w:t>
      </w:r>
      <w:r>
        <w:rPr>
          <w:spacing w:val="-1"/>
        </w:rPr>
        <w:t xml:space="preserve"> </w:t>
      </w:r>
      <w:r>
        <w:t>рамках СНГ.</w:t>
      </w:r>
    </w:p>
    <w:p>
      <w:pPr>
        <w:pStyle w:val="5"/>
        <w:spacing w:line="276" w:lineRule="auto"/>
        <w:ind w:right="104"/>
      </w:pP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 партии и движения 1990-х гг., их лидеры и платформы. Кризис центральной власти.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Дагестан.</w:t>
      </w:r>
      <w:r>
        <w:rPr>
          <w:spacing w:val="-4"/>
        </w:rPr>
        <w:t xml:space="preserve"> </w:t>
      </w:r>
      <w:r>
        <w:t>Добровольная отставка Б. Н. Ельцина.</w:t>
      </w:r>
    </w:p>
    <w:p>
      <w:pPr>
        <w:pStyle w:val="2"/>
        <w:spacing w:before="5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в.:</w:t>
      </w:r>
      <w:r>
        <w:rPr>
          <w:spacing w:val="-3"/>
        </w:rPr>
        <w:t xml:space="preserve"> </w:t>
      </w:r>
      <w:r>
        <w:t>вызовы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модернизации</w:t>
      </w:r>
    </w:p>
    <w:p>
      <w:pPr>
        <w:pStyle w:val="5"/>
        <w:spacing w:before="33" w:line="276" w:lineRule="auto"/>
        <w:ind w:right="103"/>
      </w:pPr>
      <w:r>
        <w:t>Политические и</w:t>
      </w:r>
      <w:r>
        <w:rPr>
          <w:spacing w:val="1"/>
        </w:rPr>
        <w:t xml:space="preserve"> </w:t>
      </w:r>
      <w:r>
        <w:t>экономические приоритеты.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 Президента</w:t>
      </w:r>
      <w:r>
        <w:rPr>
          <w:spacing w:val="1"/>
        </w:rPr>
        <w:t xml:space="preserve"> </w:t>
      </w:r>
      <w:r>
        <w:t>В. В.</w:t>
      </w:r>
      <w:r>
        <w:rPr>
          <w:spacing w:val="1"/>
        </w:rPr>
        <w:t xml:space="preserve"> </w:t>
      </w:r>
      <w:r>
        <w:t>Путина и связанные с этим ожидания. Начало преодоления негативных последствий 1990-х гг.</w:t>
      </w:r>
      <w:r>
        <w:rPr>
          <w:spacing w:val="1"/>
        </w:rPr>
        <w:t xml:space="preserve"> </w:t>
      </w:r>
      <w:r>
        <w:t>Основные направления внутренней и</w:t>
      </w:r>
      <w:r>
        <w:rPr>
          <w:spacing w:val="1"/>
        </w:rPr>
        <w:t xml:space="preserve"> </w:t>
      </w:r>
      <w:r>
        <w:t>внешней политики. Федерализм и сепаратизм. Создание</w:t>
      </w:r>
      <w:r>
        <w:rPr>
          <w:spacing w:val="1"/>
        </w:rPr>
        <w:t xml:space="preserve"> </w:t>
      </w:r>
      <w:r>
        <w:t>Федеральных округов. Восстановление единого правового пространства страны. Разграничение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 кризиса в Чеченской Республике. Построение вертикали власти и гражданское</w:t>
      </w:r>
      <w:r>
        <w:rPr>
          <w:spacing w:val="1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Военная реформа.</w:t>
      </w:r>
    </w:p>
    <w:p>
      <w:pPr>
        <w:pStyle w:val="5"/>
        <w:spacing w:before="1" w:line="276" w:lineRule="auto"/>
        <w:ind w:right="107"/>
      </w:pP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1999–2007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</w:t>
      </w:r>
      <w:r>
        <w:rPr>
          <w:spacing w:val="1"/>
        </w:rPr>
        <w:t xml:space="preserve"> </w:t>
      </w:r>
      <w:r>
        <w:t>проекты. Сельское хозяйство. Россия в системе мировой рыночной экономики. Начало (2005) и</w:t>
      </w:r>
      <w:r>
        <w:rPr>
          <w:spacing w:val="1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(2018) реализации</w:t>
      </w:r>
      <w:r>
        <w:rPr>
          <w:spacing w:val="-1"/>
        </w:rPr>
        <w:t xml:space="preserve"> </w:t>
      </w:r>
      <w:r>
        <w:t>приоритетных национальных</w:t>
      </w:r>
      <w:r>
        <w:rPr>
          <w:spacing w:val="-1"/>
        </w:rPr>
        <w:t xml:space="preserve"> </w:t>
      </w:r>
      <w:r>
        <w:t>проектов.</w:t>
      </w:r>
    </w:p>
    <w:p>
      <w:pPr>
        <w:pStyle w:val="5"/>
        <w:spacing w:line="276" w:lineRule="auto"/>
        <w:ind w:right="105"/>
      </w:pPr>
      <w:r>
        <w:t>Президент</w:t>
      </w:r>
      <w:r>
        <w:rPr>
          <w:spacing w:val="10"/>
        </w:rPr>
        <w:t xml:space="preserve"> </w:t>
      </w:r>
      <w:r>
        <w:t>Д.</w:t>
      </w:r>
      <w:r>
        <w:rPr>
          <w:spacing w:val="12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Медведев,</w:t>
      </w:r>
      <w:r>
        <w:rPr>
          <w:spacing w:val="11"/>
        </w:rPr>
        <w:t xml:space="preserve"> </w:t>
      </w:r>
      <w:r>
        <w:t>премьер-министр</w:t>
      </w:r>
      <w:r>
        <w:rPr>
          <w:spacing w:val="12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Путин.</w:t>
      </w:r>
      <w:r>
        <w:rPr>
          <w:spacing w:val="11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внешней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внутренней политики. Проблема</w:t>
      </w:r>
      <w:r>
        <w:rPr>
          <w:spacing w:val="-3"/>
        </w:rPr>
        <w:t xml:space="preserve"> </w:t>
      </w:r>
      <w:r>
        <w:t>стабильности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преемственности власти.</w:t>
      </w:r>
    </w:p>
    <w:p>
      <w:pPr>
        <w:pStyle w:val="5"/>
        <w:spacing w:line="276" w:lineRule="auto"/>
        <w:ind w:right="106"/>
      </w:pPr>
      <w:r>
        <w:t>Избрание В. В. Путина Президентом РФ в 2012 г. и переизбрание на новый срок в 2018 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(строительство Крымского моста, трассы «Таврида» и др.). Начало конституционной реформы</w:t>
      </w:r>
      <w:r>
        <w:rPr>
          <w:spacing w:val="1"/>
        </w:rPr>
        <w:t xml:space="preserve"> </w:t>
      </w:r>
      <w:r>
        <w:t>(2020).</w:t>
      </w:r>
    </w:p>
    <w:p>
      <w:pPr>
        <w:spacing w:after="0" w:line="276" w:lineRule="auto"/>
        <w:sectPr>
          <w:pgSz w:w="11910" w:h="16390"/>
          <w:pgMar w:top="500" w:right="740" w:bottom="280" w:left="1400" w:header="720" w:footer="720" w:gutter="0"/>
          <w:cols w:space="720" w:num="1"/>
        </w:sectPr>
      </w:pPr>
    </w:p>
    <w:p>
      <w:pPr>
        <w:pStyle w:val="5"/>
        <w:spacing w:before="78" w:line="276" w:lineRule="auto"/>
        <w:ind w:right="103"/>
      </w:pPr>
      <w:r>
        <w:t>Новый облик российского общества после распада СССР. Социальная и 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миграция.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Пенсионные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 Государственные программы демографического возрождения России. Разработка</w:t>
      </w:r>
      <w:r>
        <w:rPr>
          <w:spacing w:val="1"/>
        </w:rPr>
        <w:t xml:space="preserve"> </w:t>
      </w:r>
      <w:r>
        <w:t>семейной политики и меры по поощрению рождаемости. Пропаганда спорта и здорового образа</w:t>
      </w:r>
      <w:r>
        <w:rPr>
          <w:spacing w:val="1"/>
        </w:rPr>
        <w:t xml:space="preserve"> </w:t>
      </w:r>
      <w:r>
        <w:t>жизни и их результаты. XXII Олимпийские и XI Паралимпийские зимние игры в Сочи (2014),</w:t>
      </w:r>
      <w:r>
        <w:rPr>
          <w:spacing w:val="1"/>
        </w:rPr>
        <w:t xml:space="preserve"> </w:t>
      </w:r>
      <w:r>
        <w:t>успехи российских спортсменов, допинговые скандалы и их последствия для российского спорта.</w:t>
      </w:r>
      <w:r>
        <w:rPr>
          <w:spacing w:val="1"/>
        </w:rPr>
        <w:t xml:space="preserve"> </w:t>
      </w:r>
      <w:r>
        <w:t>Чемпионат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 футболу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открытие нового</w:t>
      </w:r>
      <w:r>
        <w:rPr>
          <w:spacing w:val="1"/>
        </w:rPr>
        <w:t xml:space="preserve"> </w:t>
      </w:r>
      <w:r>
        <w:t>образа России</w:t>
      </w:r>
      <w:r>
        <w:rPr>
          <w:spacing w:val="-2"/>
        </w:rPr>
        <w:t xml:space="preserve"> </w:t>
      </w:r>
      <w:r>
        <w:t>миру.</w:t>
      </w:r>
    </w:p>
    <w:p>
      <w:pPr>
        <w:pStyle w:val="5"/>
        <w:spacing w:line="276" w:lineRule="auto"/>
        <w:ind w:right="105"/>
      </w:pPr>
      <w:r>
        <w:t>Повседневная жизнь. Социальная дифференциация. Качество, уровень жизни и размеры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вопроса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 пространстве: СМИ, компьютеризация, Интернет. Массовая автомобилизация.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35"/>
        </w:rPr>
        <w:t xml:space="preserve"> </w:t>
      </w:r>
      <w:r>
        <w:t>движения.</w:t>
      </w:r>
      <w:r>
        <w:rPr>
          <w:spacing w:val="36"/>
        </w:rPr>
        <w:t xml:space="preserve"> </w:t>
      </w:r>
      <w:r>
        <w:t>Марш</w:t>
      </w:r>
      <w:r>
        <w:rPr>
          <w:spacing w:val="40"/>
        </w:rPr>
        <w:t xml:space="preserve"> </w:t>
      </w:r>
      <w:r>
        <w:t>«Бессмертный</w:t>
      </w:r>
      <w:r>
        <w:rPr>
          <w:spacing w:val="38"/>
        </w:rPr>
        <w:t xml:space="preserve"> </w:t>
      </w:r>
      <w:r>
        <w:t>полк».</w:t>
      </w:r>
      <w:r>
        <w:rPr>
          <w:spacing w:val="38"/>
        </w:rPr>
        <w:t xml:space="preserve"> </w:t>
      </w:r>
      <w:r>
        <w:t>Празднование</w:t>
      </w:r>
      <w:r>
        <w:rPr>
          <w:spacing w:val="40"/>
        </w:rPr>
        <w:t xml:space="preserve"> </w:t>
      </w:r>
      <w:r>
        <w:t>75-летия</w:t>
      </w:r>
      <w:r>
        <w:rPr>
          <w:spacing w:val="37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Великой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войне</w:t>
      </w:r>
      <w:r>
        <w:rPr>
          <w:spacing w:val="2"/>
        </w:rPr>
        <w:t xml:space="preserve"> </w:t>
      </w:r>
      <w:r>
        <w:t>(2020).</w:t>
      </w:r>
    </w:p>
    <w:p>
      <w:pPr>
        <w:pStyle w:val="5"/>
        <w:spacing w:before="2" w:line="276" w:lineRule="auto"/>
        <w:ind w:right="105"/>
      </w:pPr>
      <w:r>
        <w:t>Внешняя политика в конце XX – начале XXI в. Утверждение новой Концепции внешней</w:t>
      </w:r>
      <w:r>
        <w:rPr>
          <w:spacing w:val="1"/>
        </w:rPr>
        <w:t xml:space="preserve"> </w:t>
      </w:r>
      <w:r>
        <w:t>политики РФ (2000) и ее реализация. Постепенное восстановление лидирующих позиций России в</w:t>
      </w:r>
      <w:r>
        <w:rPr>
          <w:spacing w:val="1"/>
        </w:rPr>
        <w:t xml:space="preserve"> </w:t>
      </w:r>
      <w:r>
        <w:t>международных отношениях. Современная концепция российской внешней политики. Участие 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 Сирии в борьбе с международным терроризмом и в преодолении внутриполитического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ответные меры. Односторонний выход США из международных соглашений по контролю над</w:t>
      </w:r>
      <w:r>
        <w:rPr>
          <w:spacing w:val="1"/>
        </w:rPr>
        <w:t xml:space="preserve"> </w:t>
      </w:r>
      <w:r>
        <w:t>вооружениями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высокоточного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мире.</w:t>
      </w:r>
    </w:p>
    <w:p>
      <w:pPr>
        <w:pStyle w:val="5"/>
        <w:spacing w:line="276" w:lineRule="auto"/>
        <w:ind w:right="105"/>
      </w:pPr>
      <w:r>
        <w:t>Центробежные и партнерские тенденции в СНГ. Союзное государство России и Беларуси.</w:t>
      </w:r>
      <w:r>
        <w:rPr>
          <w:spacing w:val="1"/>
        </w:rPr>
        <w:t xml:space="preserve"> </w:t>
      </w:r>
      <w:r>
        <w:t>Россия в СНГ и в Евразийском экономическом сообществе (ЕврАзЭС). Миротворческие миссии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Приднестровье.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Южную</w:t>
      </w:r>
      <w:r>
        <w:rPr>
          <w:spacing w:val="1"/>
        </w:rPr>
        <w:t xml:space="preserve"> </w:t>
      </w:r>
      <w:r>
        <w:t>Осетию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(операция по принуждению Грузии к миру). Отношения с США и Евросоюзом. Вступление 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(Шанхайской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сотрудничества)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«Большой</w:t>
      </w:r>
      <w:r>
        <w:rPr>
          <w:spacing w:val="1"/>
        </w:rPr>
        <w:t xml:space="preserve"> </w:t>
      </w:r>
      <w:r>
        <w:t>двадцатки».</w:t>
      </w:r>
      <w:r>
        <w:rPr>
          <w:spacing w:val="1"/>
        </w:rPr>
        <w:t xml:space="preserve"> </w:t>
      </w:r>
      <w:r>
        <w:t>Дальневосточное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-1"/>
        </w:rPr>
        <w:t xml:space="preserve"> </w:t>
      </w:r>
      <w:r>
        <w:t>рынка.</w:t>
      </w:r>
    </w:p>
    <w:p>
      <w:pPr>
        <w:pStyle w:val="5"/>
        <w:spacing w:before="1" w:line="276" w:lineRule="auto"/>
        <w:ind w:right="106"/>
      </w:pPr>
      <w:r>
        <w:t>Государственный переворот на Украине 2014 г. и позиция России. Воссоединение Крыма и</w:t>
      </w:r>
      <w:r>
        <w:rPr>
          <w:spacing w:val="1"/>
        </w:rPr>
        <w:t xml:space="preserve"> </w:t>
      </w:r>
      <w:r>
        <w:t>Севастополя с Россией и его международные последствия. Минские соглашения по Донбассу и</w:t>
      </w:r>
      <w:r>
        <w:rPr>
          <w:spacing w:val="1"/>
        </w:rPr>
        <w:t xml:space="preserve"> </w:t>
      </w:r>
      <w:r>
        <w:t>гуманитарная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(ДНР)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(ЛНР).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санкций против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последствия.</w:t>
      </w:r>
    </w:p>
    <w:p>
      <w:pPr>
        <w:pStyle w:val="5"/>
        <w:spacing w:line="276" w:lineRule="auto"/>
        <w:ind w:right="107"/>
      </w:pPr>
      <w:r>
        <w:t>Россия в борьбе с коронавирусной пандемией, оказание помощи зарубежным странам. 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 Международный</w:t>
      </w:r>
      <w:r>
        <w:rPr>
          <w:spacing w:val="1"/>
        </w:rPr>
        <w:t xml:space="preserve"> </w:t>
      </w:r>
      <w:r>
        <w:t>нефтяной кризис 2020 г.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мире.</w:t>
      </w:r>
    </w:p>
    <w:p>
      <w:pPr>
        <w:pStyle w:val="5"/>
        <w:spacing w:line="276" w:lineRule="auto"/>
        <w:ind w:right="103"/>
      </w:pPr>
      <w:r>
        <w:t>Религия, наука и культура России в конце XX – начале XXI в. Повышение 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 и науки. Модернизация образовательной системы. Основные достижения российских</w:t>
      </w:r>
      <w:r>
        <w:rPr>
          <w:spacing w:val="1"/>
        </w:rPr>
        <w:t xml:space="preserve"> </w:t>
      </w:r>
      <w:r>
        <w:t>ученых и недостаточная востребованность результатов их научной деятельности. Религиозные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глобализации и</w:t>
      </w:r>
      <w:r>
        <w:rPr>
          <w:spacing w:val="-4"/>
        </w:rPr>
        <w:t xml:space="preserve"> </w:t>
      </w:r>
      <w:r>
        <w:t>массовая</w:t>
      </w:r>
      <w:r>
        <w:rPr>
          <w:spacing w:val="-4"/>
        </w:rPr>
        <w:t xml:space="preserve"> </w:t>
      </w:r>
      <w:r>
        <w:t>культура.</w:t>
      </w:r>
    </w:p>
    <w:p>
      <w:pPr>
        <w:pStyle w:val="2"/>
        <w:spacing w:before="5" w:line="276" w:lineRule="auto"/>
        <w:ind w:right="6325"/>
      </w:pPr>
      <w:r>
        <w:t>Наш край в 1992–2022 гг.</w:t>
      </w:r>
      <w:r>
        <w:rPr>
          <w:spacing w:val="-52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обобщение</w:t>
      </w:r>
    </w:p>
    <w:p>
      <w:pPr>
        <w:spacing w:after="0" w:line="276" w:lineRule="auto"/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spacing w:before="62" w:line="276" w:lineRule="auto"/>
        <w:ind w:left="422" w:right="0" w:firstLine="0"/>
        <w:jc w:val="left"/>
        <w:rPr>
          <w:b/>
          <w:sz w:val="22"/>
        </w:rPr>
      </w:pPr>
      <w:r>
        <w:rPr>
          <w:b/>
          <w:sz w:val="22"/>
        </w:rPr>
        <w:t>ПЛАНИРУЕМЫЕ РЕЗУЛЬТАТЫ ОСВОЕНИЯ УЧЕБНОГО ПРЕДМЕТА «ИСТОРИЯ» НА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УРОВНЕ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СРЕДНЕГО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ОБЩЕГО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ОБРАЗОВАНИЯ</w:t>
      </w:r>
    </w:p>
    <w:p>
      <w:pPr>
        <w:pStyle w:val="5"/>
        <w:spacing w:before="5"/>
        <w:ind w:left="0" w:firstLine="0"/>
        <w:jc w:val="left"/>
        <w:rPr>
          <w:b/>
          <w:sz w:val="25"/>
        </w:rPr>
      </w:pPr>
    </w:p>
    <w:p>
      <w:pPr>
        <w:pStyle w:val="2"/>
        <w:ind w:left="422"/>
        <w:jc w:val="left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</w:p>
    <w:p>
      <w:pPr>
        <w:pStyle w:val="5"/>
        <w:spacing w:before="33" w:line="276" w:lineRule="auto"/>
        <w:ind w:right="104"/>
      </w:pPr>
      <w:r>
        <w:t>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 xml:space="preserve">предметам. В соответствии с данными требованиями к важнейшим </w:t>
      </w:r>
      <w:r>
        <w:rPr>
          <w:b/>
          <w:i/>
        </w:rPr>
        <w:t>личностным результатам</w:t>
      </w:r>
      <w:r>
        <w:rPr>
          <w:b/>
          <w:i/>
          <w:spacing w:val="1"/>
        </w:rPr>
        <w:t xml:space="preserve"> </w:t>
      </w:r>
      <w:r>
        <w:t>изучения истории в старшей общеобразовательной школе на базовом уровне относятся следующие</w:t>
      </w:r>
      <w:r>
        <w:rPr>
          <w:spacing w:val="-52"/>
        </w:rPr>
        <w:t xml:space="preserve"> </w:t>
      </w:r>
      <w:r>
        <w:t>убеждения</w:t>
      </w:r>
      <w:r>
        <w:rPr>
          <w:spacing w:val="-2"/>
        </w:rPr>
        <w:t xml:space="preserve"> </w:t>
      </w:r>
      <w:r>
        <w:t>и качества:</w:t>
      </w:r>
    </w:p>
    <w:p>
      <w:pPr>
        <w:pStyle w:val="5"/>
        <w:spacing w:line="276" w:lineRule="auto"/>
        <w:ind w:right="10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 расовым, национальным признакам; готовность вести совместную деятельность в</w:t>
      </w:r>
      <w:r>
        <w:rPr>
          <w:spacing w:val="1"/>
        </w:rPr>
        <w:t xml:space="preserve"> </w:t>
      </w:r>
      <w:r>
        <w:t>интересах гражданского общества, участвовать в самоуправлении в школе и детско-юношеских</w:t>
      </w:r>
      <w:r>
        <w:rPr>
          <w:spacing w:val="1"/>
        </w:rPr>
        <w:t xml:space="preserve"> </w:t>
      </w:r>
      <w:r>
        <w:t>организациях;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назначением; 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и волонтерской</w:t>
      </w:r>
      <w:r>
        <w:rPr>
          <w:spacing w:val="-1"/>
        </w:rPr>
        <w:t xml:space="preserve"> </w:t>
      </w:r>
      <w:r>
        <w:t>деятельности;</w:t>
      </w:r>
    </w:p>
    <w:p>
      <w:pPr>
        <w:pStyle w:val="5"/>
        <w:spacing w:before="1" w:line="276" w:lineRule="auto"/>
        <w:ind w:right="10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патриотизма, уважения к своему народу, чувства ответственности перед 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-52"/>
        </w:rPr>
        <w:t xml:space="preserve"> </w:t>
      </w:r>
      <w:r>
        <w:t>историческому и природному наследию, памятникам, традициям народов России, 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и защите Отечества, ответственность за</w:t>
      </w:r>
      <w:r>
        <w:rPr>
          <w:spacing w:val="-2"/>
        </w:rPr>
        <w:t xml:space="preserve"> </w:t>
      </w:r>
      <w:r>
        <w:t>его судьбу;</w:t>
      </w:r>
    </w:p>
    <w:p>
      <w:pPr>
        <w:pStyle w:val="5"/>
        <w:spacing w:line="276" w:lineRule="auto"/>
        <w:ind w:right="102"/>
      </w:pPr>
      <w:r>
        <w:t>в</w:t>
      </w:r>
      <w:r>
        <w:rPr>
          <w:spacing w:val="16"/>
        </w:rPr>
        <w:t xml:space="preserve"> </w:t>
      </w:r>
      <w:r>
        <w:t>сфере</w:t>
      </w:r>
      <w:r>
        <w:rPr>
          <w:spacing w:val="15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7"/>
        </w:rPr>
        <w:t xml:space="preserve"> </w:t>
      </w:r>
      <w:r>
        <w:rPr>
          <w:i/>
        </w:rPr>
        <w:t>воспитания:</w:t>
      </w:r>
      <w:r>
        <w:rPr>
          <w:i/>
          <w:spacing w:val="19"/>
        </w:rPr>
        <w:t xml:space="preserve"> </w:t>
      </w:r>
      <w:r>
        <w:t>личностное</w:t>
      </w:r>
      <w:r>
        <w:rPr>
          <w:spacing w:val="16"/>
        </w:rPr>
        <w:t xml:space="preserve"> </w:t>
      </w:r>
      <w:r>
        <w:t>осмысление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принятие</w:t>
      </w:r>
      <w:r>
        <w:rPr>
          <w:spacing w:val="17"/>
        </w:rPr>
        <w:t xml:space="preserve"> </w:t>
      </w:r>
      <w:r>
        <w:t>сущности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 на морально-нравственные ценности и нормы современного российского общества;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 к своим родителям, представителям старших поколений, осознание значения создания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>
      <w:pPr>
        <w:pStyle w:val="5"/>
        <w:spacing w:line="276" w:lineRule="auto"/>
        <w:ind w:right="10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 традиции и 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 осознание значимости для личности и общества наследия отечественного и мирового</w:t>
      </w:r>
      <w:r>
        <w:rPr>
          <w:spacing w:val="1"/>
        </w:rPr>
        <w:t xml:space="preserve"> </w:t>
      </w:r>
      <w:r>
        <w:t>искусства, этнических культурных традиций и народного творчества; эстетическое отношение к</w:t>
      </w:r>
      <w:r>
        <w:rPr>
          <w:spacing w:val="1"/>
        </w:rPr>
        <w:t xml:space="preserve"> </w:t>
      </w:r>
      <w:r>
        <w:t>миру, современной культуре, включая эстетику быта, научного и технического творчества, спорта,</w:t>
      </w:r>
      <w:r>
        <w:rPr>
          <w:spacing w:val="-5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 отношений;</w:t>
      </w:r>
    </w:p>
    <w:p>
      <w:pPr>
        <w:pStyle w:val="5"/>
        <w:spacing w:before="1" w:line="276" w:lineRule="auto"/>
        <w:ind w:right="10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5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сохранения (в том числе на основе примеров из истории); представление об идеалах гармоничного</w:t>
      </w:r>
      <w:r>
        <w:rPr>
          <w:spacing w:val="-52"/>
        </w:rPr>
        <w:t xml:space="preserve"> </w:t>
      </w:r>
      <w:r>
        <w:t>физического и духовного развития человека в исторических обществах и в современную эпоху;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здоровью и</w:t>
      </w:r>
      <w:r>
        <w:rPr>
          <w:spacing w:val="-3"/>
        </w:rPr>
        <w:t xml:space="preserve"> </w:t>
      </w:r>
      <w:r>
        <w:t>установка на 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жизни;</w:t>
      </w:r>
    </w:p>
    <w:p>
      <w:pPr>
        <w:pStyle w:val="5"/>
        <w:spacing w:before="1" w:line="276" w:lineRule="auto"/>
        <w:ind w:right="105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 деятельности человека; представление о разнообразии существовавших в прошлом 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1"/>
        </w:rPr>
        <w:t xml:space="preserve"> </w:t>
      </w:r>
      <w:r>
        <w:t>готовность</w:t>
      </w:r>
      <w:r>
        <w:rPr>
          <w:spacing w:val="11"/>
        </w:rPr>
        <w:t xml:space="preserve"> </w:t>
      </w:r>
      <w:r>
        <w:t>совершать</w:t>
      </w:r>
      <w:r>
        <w:rPr>
          <w:spacing w:val="11"/>
        </w:rPr>
        <w:t xml:space="preserve"> </w:t>
      </w:r>
      <w:r>
        <w:t>осознанный</w:t>
      </w:r>
      <w:r>
        <w:rPr>
          <w:spacing w:val="8"/>
        </w:rPr>
        <w:t xml:space="preserve"> </w:t>
      </w:r>
      <w:r>
        <w:t>выбор</w:t>
      </w:r>
      <w:r>
        <w:rPr>
          <w:spacing w:val="11"/>
        </w:rPr>
        <w:t xml:space="preserve"> </w:t>
      </w:r>
      <w:r>
        <w:t>будущей</w:t>
      </w:r>
      <w:r>
        <w:rPr>
          <w:spacing w:val="10"/>
        </w:rPr>
        <w:t xml:space="preserve"> </w:t>
      </w:r>
      <w:r>
        <w:t>профессии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реализовывать</w:t>
      </w:r>
    </w:p>
    <w:p>
      <w:pPr>
        <w:spacing w:after="0" w:line="276" w:lineRule="auto"/>
        <w:sectPr>
          <w:pgSz w:w="11910" w:h="16390"/>
          <w:pgMar w:top="500" w:right="740" w:bottom="280" w:left="1400" w:header="720" w:footer="720" w:gutter="0"/>
          <w:cols w:space="720" w:num="1"/>
        </w:sectPr>
      </w:pPr>
    </w:p>
    <w:p>
      <w:pPr>
        <w:pStyle w:val="5"/>
        <w:spacing w:before="78" w:line="276" w:lineRule="auto"/>
        <w:ind w:right="107" w:firstLine="0"/>
      </w:pPr>
      <w:r>
        <w:t>собственные жизненные планы; мотивация и способность к образованию и самообразованию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</w:p>
    <w:p>
      <w:pPr>
        <w:pStyle w:val="5"/>
        <w:spacing w:before="1" w:line="276" w:lineRule="auto"/>
        <w:ind w:right="10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экологического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экологической культуры, понимание влияния социально-экономических процессов на 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среде;</w:t>
      </w:r>
    </w:p>
    <w:p>
      <w:pPr>
        <w:pStyle w:val="5"/>
        <w:spacing w:line="276" w:lineRule="auto"/>
        <w:ind w:right="106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 современному уровню развития исторической науки и общественной практики,</w:t>
      </w:r>
      <w:r>
        <w:rPr>
          <w:spacing w:val="-52"/>
        </w:rPr>
        <w:t xml:space="preserve"> </w:t>
      </w:r>
      <w:r>
        <w:t>основанного на диалоге культур, способствующего осознанию своего места в поликультурном</w:t>
      </w:r>
      <w:r>
        <w:rPr>
          <w:spacing w:val="1"/>
        </w:rPr>
        <w:t xml:space="preserve"> </w:t>
      </w:r>
      <w:r>
        <w:t>мире; осмысление значения истории как знания о развитии человека и общества, о социальном и</w:t>
      </w:r>
      <w:r>
        <w:rPr>
          <w:spacing w:val="1"/>
        </w:rPr>
        <w:t xml:space="preserve"> </w:t>
      </w:r>
      <w:r>
        <w:t>нравственном опыте предшествующих поколений; совершенствование языковой и читательской</w:t>
      </w:r>
      <w:r>
        <w:rPr>
          <w:spacing w:val="1"/>
        </w:rPr>
        <w:t xml:space="preserve"> </w:t>
      </w:r>
      <w:r>
        <w:t>культуры как средства взаимодействия между людьми и познания мира; овладение 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истории.</w:t>
      </w:r>
    </w:p>
    <w:p>
      <w:pPr>
        <w:pStyle w:val="5"/>
        <w:spacing w:before="1" w:line="276" w:lineRule="auto"/>
        <w:ind w:right="113"/>
      </w:pPr>
      <w:r>
        <w:t>Изучение</w:t>
      </w:r>
      <w:r>
        <w:rPr>
          <w:spacing w:val="25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способствует</w:t>
      </w:r>
      <w:r>
        <w:rPr>
          <w:spacing w:val="25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развитию</w:t>
      </w:r>
      <w:r>
        <w:rPr>
          <w:spacing w:val="28"/>
        </w:rPr>
        <w:t xml:space="preserve"> </w:t>
      </w:r>
      <w:r>
        <w:t>эмоционального</w:t>
      </w:r>
      <w:r>
        <w:rPr>
          <w:spacing w:val="23"/>
        </w:rPr>
        <w:t xml:space="preserve"> </w:t>
      </w:r>
      <w:r>
        <w:t>интеллекта</w:t>
      </w:r>
      <w:r>
        <w:rPr>
          <w:spacing w:val="23"/>
        </w:rPr>
        <w:t xml:space="preserve"> </w:t>
      </w:r>
      <w:r>
        <w:t>школьников,</w:t>
      </w:r>
      <w:r>
        <w:rPr>
          <w:spacing w:val="-53"/>
        </w:rPr>
        <w:t xml:space="preserve"> </w:t>
      </w:r>
      <w:r>
        <w:t>в том числе самосознания (включая способность осознавать на примерах исторических ситуаций</w:t>
      </w:r>
      <w:r>
        <w:rPr>
          <w:spacing w:val="1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отношениях</w:t>
      </w:r>
      <w:r>
        <w:rPr>
          <w:spacing w:val="38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людьми,</w:t>
      </w:r>
      <w:r>
        <w:rPr>
          <w:spacing w:val="39"/>
        </w:rPr>
        <w:t xml:space="preserve"> </w:t>
      </w:r>
      <w:r>
        <w:t>понимать</w:t>
      </w:r>
      <w:r>
        <w:rPr>
          <w:spacing w:val="39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эмоциональное</w:t>
      </w:r>
      <w:r>
        <w:rPr>
          <w:spacing w:val="39"/>
        </w:rPr>
        <w:t xml:space="preserve"> </w:t>
      </w:r>
      <w:r>
        <w:t>состояние,</w:t>
      </w:r>
      <w:r>
        <w:rPr>
          <w:spacing w:val="38"/>
        </w:rPr>
        <w:t xml:space="preserve"> </w:t>
      </w:r>
      <w:r>
        <w:t>соотнося</w:t>
      </w:r>
      <w:r>
        <w:rPr>
          <w:spacing w:val="-52"/>
        </w:rPr>
        <w:t xml:space="preserve"> </w:t>
      </w:r>
      <w:r>
        <w:t>его с эмоциями людей в известных исторических ситуациях); саморегулирования, 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свое</w:t>
      </w:r>
      <w:r>
        <w:rPr>
          <w:spacing w:val="56"/>
        </w:rPr>
        <w:t xml:space="preserve"> </w:t>
      </w:r>
      <w:r>
        <w:t>поведение,</w:t>
      </w:r>
      <w:r>
        <w:rPr>
          <w:spacing w:val="56"/>
        </w:rPr>
        <w:t xml:space="preserve"> </w:t>
      </w:r>
      <w:r>
        <w:t>способность</w:t>
      </w:r>
      <w:r>
        <w:rPr>
          <w:spacing w:val="-52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-5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понимать другого человека, оказавшегося в определенных обстоятельствах); социальных навыков</w:t>
      </w:r>
      <w:r>
        <w:rPr>
          <w:spacing w:val="1"/>
        </w:rPr>
        <w:t xml:space="preserve"> </w:t>
      </w:r>
      <w:r>
        <w:t>(способность выстраивать конструктивные отношения с другими людьми, регулировать 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суждений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позиций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мнений</w:t>
      </w:r>
      <w:r>
        <w:rPr>
          <w:spacing w:val="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 общения).</w:t>
      </w:r>
    </w:p>
    <w:p>
      <w:pPr>
        <w:pStyle w:val="5"/>
        <w:spacing w:before="7"/>
        <w:ind w:left="0" w:firstLine="0"/>
        <w:jc w:val="left"/>
        <w:rPr>
          <w:sz w:val="25"/>
        </w:rPr>
      </w:pPr>
    </w:p>
    <w:p>
      <w:pPr>
        <w:pStyle w:val="2"/>
        <w:ind w:left="422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>
      <w:pPr>
        <w:pStyle w:val="5"/>
        <w:spacing w:before="33" w:line="278" w:lineRule="auto"/>
        <w:ind w:right="112"/>
      </w:pPr>
      <w:r>
        <w:rPr>
          <w:b/>
          <w:i/>
        </w:rPr>
        <w:t xml:space="preserve">Метапредметные результаты </w:t>
      </w:r>
      <w:r>
        <w:t>изучения истории в старшей общеобразовательной школе</w:t>
      </w:r>
      <w:r>
        <w:rPr>
          <w:spacing w:val="1"/>
        </w:rPr>
        <w:t xml:space="preserve"> </w:t>
      </w:r>
      <w:r>
        <w:t>на базовом</w:t>
      </w:r>
      <w:r>
        <w:rPr>
          <w:spacing w:val="3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следующих качествах и</w:t>
      </w:r>
      <w:r>
        <w:rPr>
          <w:spacing w:val="2"/>
        </w:rPr>
        <w:t xml:space="preserve"> </w:t>
      </w:r>
      <w:r>
        <w:t>действиях.</w:t>
      </w:r>
    </w:p>
    <w:p>
      <w:pPr>
        <w:spacing w:before="0" w:line="249" w:lineRule="exact"/>
        <w:ind w:left="901" w:right="0" w:firstLine="0"/>
        <w:jc w:val="both"/>
        <w:rPr>
          <w:sz w:val="22"/>
        </w:rPr>
      </w:pPr>
      <w:r>
        <w:rPr>
          <w:i/>
          <w:sz w:val="22"/>
        </w:rPr>
        <w:t>В</w:t>
      </w:r>
      <w:r>
        <w:rPr>
          <w:i/>
          <w:spacing w:val="4"/>
          <w:sz w:val="22"/>
        </w:rPr>
        <w:t xml:space="preserve"> </w:t>
      </w:r>
      <w:r>
        <w:rPr>
          <w:i/>
          <w:sz w:val="22"/>
        </w:rPr>
        <w:t>сфере</w:t>
      </w:r>
      <w:r>
        <w:rPr>
          <w:i/>
          <w:spacing w:val="4"/>
          <w:sz w:val="22"/>
        </w:rPr>
        <w:t xml:space="preserve"> </w:t>
      </w:r>
      <w:r>
        <w:rPr>
          <w:i/>
          <w:sz w:val="22"/>
        </w:rPr>
        <w:t>универсальных</w:t>
      </w:r>
      <w:r>
        <w:rPr>
          <w:i/>
          <w:spacing w:val="7"/>
          <w:sz w:val="22"/>
        </w:rPr>
        <w:t xml:space="preserve"> </w:t>
      </w:r>
      <w:r>
        <w:rPr>
          <w:i/>
          <w:sz w:val="22"/>
        </w:rPr>
        <w:t>учебных</w:t>
      </w:r>
      <w:r>
        <w:rPr>
          <w:i/>
          <w:spacing w:val="7"/>
          <w:sz w:val="22"/>
        </w:rPr>
        <w:t xml:space="preserve"> </w:t>
      </w:r>
      <w:r>
        <w:rPr>
          <w:i/>
          <w:sz w:val="22"/>
        </w:rPr>
        <w:t>познавательных</w:t>
      </w:r>
      <w:r>
        <w:rPr>
          <w:i/>
          <w:spacing w:val="4"/>
          <w:sz w:val="22"/>
        </w:rPr>
        <w:t xml:space="preserve"> </w:t>
      </w:r>
      <w:r>
        <w:rPr>
          <w:i/>
          <w:sz w:val="22"/>
        </w:rPr>
        <w:t>действий</w:t>
      </w:r>
      <w:r>
        <w:rPr>
          <w:sz w:val="22"/>
        </w:rPr>
        <w:t>:</w:t>
      </w:r>
    </w:p>
    <w:p>
      <w:pPr>
        <w:pStyle w:val="5"/>
        <w:spacing w:before="37" w:line="276" w:lineRule="auto"/>
        <w:ind w:right="104"/>
      </w:pPr>
      <w:r>
        <w:rPr>
          <w:i/>
        </w:rPr>
        <w:t>владение базовыми логическими действиями</w:t>
      </w:r>
      <w:r>
        <w:t>: формулировать проблему, вопрос, требующий</w:t>
      </w:r>
      <w:r>
        <w:rPr>
          <w:spacing w:val="1"/>
        </w:rPr>
        <w:t xml:space="preserve"> </w:t>
      </w:r>
      <w:r>
        <w:t>решения; устанавливать существенный признак или основания для сравнения, классификации 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выявлять закономерные черты и противоречия в рассматриваемых явлениях; разрабатывать план</w:t>
      </w:r>
      <w:r>
        <w:rPr>
          <w:spacing w:val="1"/>
        </w:rPr>
        <w:t xml:space="preserve"> </w:t>
      </w:r>
      <w:r>
        <w:t>решения проблемы с учетом анализа имеющихся ресурсов;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>
      <w:pPr>
        <w:pStyle w:val="5"/>
        <w:spacing w:line="276" w:lineRule="auto"/>
        <w:ind w:right="102"/>
      </w:pPr>
      <w:r>
        <w:rPr>
          <w:i/>
        </w:rPr>
        <w:t>владение базовыми исследовательскими действиями</w:t>
      </w:r>
      <w:r>
        <w:t>: определять познавательную задачу;</w:t>
      </w:r>
      <w:r>
        <w:rPr>
          <w:spacing w:val="1"/>
        </w:rPr>
        <w:t xml:space="preserve"> </w:t>
      </w:r>
      <w:r>
        <w:t>намечать путь ее решения и осуществлять подбор исторического материала, объекта; владеть</w:t>
      </w:r>
      <w:r>
        <w:rPr>
          <w:spacing w:val="1"/>
        </w:rPr>
        <w:t xml:space="preserve"> </w:t>
      </w:r>
      <w:r>
        <w:t>навыками учебно-исследовательской и проектной деятельности; осуществлять анализ объекта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систематизировать и обобщать исторические факты (в том числе в форме таблиц, схем); выявлять</w:t>
      </w:r>
      <w:r>
        <w:rPr>
          <w:spacing w:val="1"/>
        </w:rPr>
        <w:t xml:space="preserve"> </w:t>
      </w:r>
      <w:r>
        <w:t>характерные признаки исторических явлений; раскрывать причинно-следственные связи 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выводы;</w:t>
      </w:r>
      <w:r>
        <w:rPr>
          <w:spacing w:val="56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 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 реферат, учебный проект и др.);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сферу применения и значение проведенного учебного исследования в современном общественном</w:t>
      </w:r>
      <w:r>
        <w:rPr>
          <w:spacing w:val="1"/>
        </w:rPr>
        <w:t xml:space="preserve"> </w:t>
      </w:r>
      <w:r>
        <w:t>контексте;</w:t>
      </w:r>
    </w:p>
    <w:p>
      <w:pPr>
        <w:pStyle w:val="5"/>
        <w:spacing w:before="1" w:line="276" w:lineRule="auto"/>
        <w:ind w:right="103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t>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ресурсы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др.)</w:t>
      </w:r>
      <w:r>
        <w:rPr>
          <w:spacing w:val="3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извлекать,</w:t>
      </w:r>
      <w:r>
        <w:rPr>
          <w:spacing w:val="36"/>
        </w:rPr>
        <w:t xml:space="preserve"> </w:t>
      </w:r>
      <w:r>
        <w:t>сопоставлять,</w:t>
      </w:r>
      <w:r>
        <w:rPr>
          <w:spacing w:val="37"/>
        </w:rPr>
        <w:t xml:space="preserve"> </w:t>
      </w:r>
      <w:r>
        <w:t>систематизировать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интерпретировать</w:t>
      </w:r>
      <w:r>
        <w:rPr>
          <w:spacing w:val="37"/>
        </w:rPr>
        <w:t xml:space="preserve"> </w:t>
      </w:r>
      <w:r>
        <w:t>информацию;</w:t>
      </w:r>
    </w:p>
    <w:p>
      <w:pPr>
        <w:spacing w:after="0" w:line="276" w:lineRule="auto"/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5"/>
        <w:spacing w:before="78" w:line="276" w:lineRule="auto"/>
        <w:ind w:right="103" w:firstLine="0"/>
      </w:pPr>
      <w:r>
        <w:t>различать виды источников исторической информации; высказывать суждение о достоверности 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критериям);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свидетельств;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 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 визуализации.</w:t>
      </w:r>
    </w:p>
    <w:p>
      <w:pPr>
        <w:spacing w:before="1"/>
        <w:ind w:left="901" w:right="0" w:firstLine="0"/>
        <w:jc w:val="both"/>
        <w:rPr>
          <w:i/>
          <w:sz w:val="22"/>
        </w:rPr>
      </w:pPr>
      <w:r>
        <w:rPr>
          <w:i/>
          <w:sz w:val="22"/>
        </w:rPr>
        <w:t>В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сфере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универсальных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коммуникативных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действий:</w:t>
      </w:r>
    </w:p>
    <w:p>
      <w:pPr>
        <w:pStyle w:val="5"/>
        <w:spacing w:before="37" w:line="276" w:lineRule="auto"/>
        <w:ind w:right="104"/>
      </w:pPr>
      <w:r>
        <w:rPr>
          <w:i/>
        </w:rPr>
        <w:t>общение</w:t>
      </w:r>
      <w:r>
        <w:t>: 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 и современности,</w:t>
      </w:r>
      <w:r>
        <w:rPr>
          <w:spacing w:val="1"/>
        </w:rPr>
        <w:t xml:space="preserve"> </w:t>
      </w:r>
      <w:r>
        <w:t>выявляя сходство и различие высказываемых оценок; излагать и аргументировать свою 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 взаимодействия, в том числе межкультурного, в школе и социальном окружении;</w:t>
      </w:r>
      <w:r>
        <w:rPr>
          <w:spacing w:val="-5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диалог, уметь</w:t>
      </w:r>
      <w:r>
        <w:rPr>
          <w:spacing w:val="-1"/>
        </w:rPr>
        <w:t xml:space="preserve"> </w:t>
      </w:r>
      <w:r>
        <w:t>смягчать</w:t>
      </w:r>
      <w:r>
        <w:rPr>
          <w:spacing w:val="-3"/>
        </w:rPr>
        <w:t xml:space="preserve"> </w:t>
      </w:r>
      <w:r>
        <w:t>конфликтные ситуации;</w:t>
      </w:r>
    </w:p>
    <w:p>
      <w:pPr>
        <w:pStyle w:val="5"/>
        <w:spacing w:line="276" w:lineRule="auto"/>
        <w:ind w:right="105"/>
      </w:pPr>
      <w:r>
        <w:rPr>
          <w:i/>
        </w:rPr>
        <w:t>осуществление совместной деятельности</w:t>
      </w:r>
      <w:r>
        <w:t>: осознавать на основе исторических примеров</w:t>
      </w:r>
      <w:r>
        <w:rPr>
          <w:spacing w:val="1"/>
        </w:rPr>
        <w:t xml:space="preserve"> </w:t>
      </w:r>
      <w:r>
        <w:t>значение совместной деятельности людей как эффективного средства достижения 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 в том числе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 свои действия с другими членами команды; проявлять творчество и инициативу в</w:t>
      </w:r>
      <w:r>
        <w:rPr>
          <w:spacing w:val="1"/>
        </w:rPr>
        <w:t xml:space="preserve"> </w:t>
      </w:r>
      <w:r>
        <w:t>индивидуальной и командной работе; оценивать полученные результаты и свой вклад в общую</w:t>
      </w:r>
      <w:r>
        <w:rPr>
          <w:spacing w:val="1"/>
        </w:rPr>
        <w:t xml:space="preserve"> </w:t>
      </w:r>
      <w:r>
        <w:t>работу.</w:t>
      </w:r>
    </w:p>
    <w:p>
      <w:pPr>
        <w:spacing w:before="1"/>
        <w:ind w:left="901" w:right="0" w:firstLine="0"/>
        <w:jc w:val="both"/>
        <w:rPr>
          <w:i/>
          <w:sz w:val="22"/>
        </w:rPr>
      </w:pPr>
      <w:r>
        <w:rPr>
          <w:i/>
          <w:sz w:val="22"/>
        </w:rPr>
        <w:t>В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сфере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универсальных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регулятивных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действий:</w:t>
      </w:r>
    </w:p>
    <w:p>
      <w:pPr>
        <w:pStyle w:val="5"/>
        <w:spacing w:before="38" w:line="276" w:lineRule="auto"/>
        <w:ind w:right="103"/>
      </w:pPr>
      <w:r>
        <w:rPr>
          <w:i/>
        </w:rPr>
        <w:t>владение приемами самоорганизации</w:t>
      </w:r>
      <w:r>
        <w:rPr>
          <w:i/>
          <w:spacing w:val="1"/>
        </w:rPr>
        <w:t xml:space="preserve"> </w:t>
      </w:r>
      <w:r>
        <w:t>своей учебной и общественной 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проблему, задачи, требующие решения; составлять план действий, определять способ 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реализовывать намеченный план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др.;</w:t>
      </w:r>
    </w:p>
    <w:p>
      <w:pPr>
        <w:pStyle w:val="5"/>
        <w:spacing w:before="1" w:line="276" w:lineRule="auto"/>
        <w:ind w:right="100"/>
      </w:pPr>
      <w:r>
        <w:rPr>
          <w:i/>
        </w:rPr>
        <w:t xml:space="preserve">владение приемами самоконтроля </w:t>
      </w:r>
      <w:r>
        <w:t>– осуществлять самоконтроль, рефлексию и самооценку</w:t>
      </w:r>
      <w:r>
        <w:rPr>
          <w:spacing w:val="1"/>
        </w:rPr>
        <w:t xml:space="preserve"> </w:t>
      </w:r>
      <w:r>
        <w:t>полученных результатов; вносить коррективы в свою работу с учетом установленных 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>
      <w:pPr>
        <w:pStyle w:val="5"/>
        <w:spacing w:line="276" w:lineRule="auto"/>
        <w:ind w:right="103"/>
      </w:pPr>
      <w:r>
        <w:rPr>
          <w:i/>
        </w:rPr>
        <w:t>принятие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других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 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задач, проблем.</w:t>
      </w:r>
    </w:p>
    <w:p>
      <w:pPr>
        <w:pStyle w:val="2"/>
        <w:spacing w:before="6"/>
        <w:ind w:left="422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>
      <w:pPr>
        <w:pStyle w:val="5"/>
        <w:spacing w:before="33" w:line="276" w:lineRule="auto"/>
        <w:ind w:right="106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 предмета</w:t>
      </w:r>
      <w:r>
        <w:rPr>
          <w:spacing w:val="1"/>
        </w:rPr>
        <w:t xml:space="preserve"> </w:t>
      </w:r>
      <w:r>
        <w:t>«История» в</w:t>
      </w:r>
      <w:r>
        <w:rPr>
          <w:spacing w:val="1"/>
        </w:rPr>
        <w:t xml:space="preserve"> </w:t>
      </w:r>
      <w:r>
        <w:t>старшей школе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результата. Ниже представлены предметные результаты (базовый уровень), указанные во ФГОС</w:t>
      </w:r>
      <w:r>
        <w:rPr>
          <w:spacing w:val="1"/>
        </w:rPr>
        <w:t xml:space="preserve"> </w:t>
      </w:r>
      <w:r>
        <w:t>СОО (выделены курсивом), и их структура, отражающая логику их достижения при изучении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 ХХ</w:t>
      </w:r>
      <w:r>
        <w:rPr>
          <w:spacing w:val="2"/>
        </w:rPr>
        <w:t xml:space="preserve"> </w:t>
      </w:r>
      <w:r>
        <w:t>– начала</w:t>
      </w:r>
      <w:r>
        <w:rPr>
          <w:spacing w:val="-3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>
      <w:pPr>
        <w:pStyle w:val="5"/>
        <w:spacing w:line="276" w:lineRule="auto"/>
        <w:ind w:right="102"/>
      </w:pPr>
      <w:r>
        <w:t>Формирование умений, составляющих структуру предметных результатов, происходит на</w:t>
      </w:r>
      <w:r>
        <w:rPr>
          <w:spacing w:val="1"/>
        </w:rPr>
        <w:t xml:space="preserve"> </w:t>
      </w:r>
      <w:r>
        <w:t>учебном материале, изучаемом в 10–11 классах. При этом необходимо учитывать, что 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 ХХ – начала XXI в., но и к важнейшим событиям, явлениям, процессам истории нашей</w:t>
      </w:r>
      <w:r>
        <w:rPr>
          <w:spacing w:val="1"/>
        </w:rPr>
        <w:t xml:space="preserve"> </w:t>
      </w:r>
      <w:r>
        <w:t>страны с древнейших времен до начала XX в. Без знания достижений народов России, понимания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поступательного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предшествующие эпохи невозможно глубокое понимание истории нашей страны XX – начала XXI</w:t>
      </w:r>
      <w:r>
        <w:rPr>
          <w:spacing w:val="-52"/>
        </w:rPr>
        <w:t xml:space="preserve"> </w:t>
      </w:r>
      <w:r>
        <w:t>в., осознание истоков наших достижений и потерь в этот исторический период. При 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материалом урока.</w:t>
      </w:r>
    </w:p>
    <w:p>
      <w:pPr>
        <w:pStyle w:val="5"/>
        <w:spacing w:line="252" w:lineRule="exact"/>
        <w:ind w:left="901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отражать:</w:t>
      </w:r>
    </w:p>
    <w:p>
      <w:pPr>
        <w:spacing w:after="0" w:line="252" w:lineRule="exact"/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1207"/>
        </w:tabs>
        <w:spacing w:before="78" w:after="0" w:line="276" w:lineRule="auto"/>
        <w:ind w:left="302" w:right="103" w:firstLine="599"/>
        <w:jc w:val="both"/>
        <w:rPr>
          <w:i/>
          <w:sz w:val="22"/>
        </w:rPr>
      </w:pPr>
      <w:r>
        <w:rPr>
          <w:i/>
          <w:sz w:val="22"/>
        </w:rPr>
        <w:t>Понимание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значимости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мировых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политических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социально-экономических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процессах ХХ – начала XXI в., знание достижений страны и ее народа; умение характеризовать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историческое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значение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Российской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революции,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Гражданской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войны,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новой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экономической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политики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(далее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нэп),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индустриализации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коллективизации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Союзе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Советских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Социалистических Республик (далее – СССР), решающую роль СССР в победе над нацизмом,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значение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советских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научно-технологических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успехов,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освоения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космоса;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понимание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причин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следствий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распада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СССР,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возрождения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Российской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Федерации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как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мировой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державы,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воссоединения Крыма с Россией, специальной военной операции на Украине и других важнейших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событий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ХХ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– начала XXI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в.; особенности развития культуры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народов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СССР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(России).</w:t>
      </w:r>
    </w:p>
    <w:p>
      <w:pPr>
        <w:pStyle w:val="7"/>
        <w:numPr>
          <w:ilvl w:val="0"/>
          <w:numId w:val="1"/>
        </w:numPr>
        <w:tabs>
          <w:tab w:val="left" w:pos="1224"/>
        </w:tabs>
        <w:spacing w:before="0" w:after="0" w:line="276" w:lineRule="auto"/>
        <w:ind w:left="302" w:right="107" w:firstLine="599"/>
        <w:jc w:val="both"/>
        <w:rPr>
          <w:i/>
          <w:sz w:val="22"/>
        </w:rPr>
      </w:pPr>
      <w:r>
        <w:rPr>
          <w:i/>
          <w:sz w:val="22"/>
        </w:rPr>
        <w:t>Знание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имен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героев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Первой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мировой,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Гражданской,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Великой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Отечественной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войн,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исторических</w:t>
      </w:r>
      <w:r>
        <w:rPr>
          <w:i/>
          <w:spacing w:val="12"/>
          <w:sz w:val="22"/>
        </w:rPr>
        <w:t xml:space="preserve"> </w:t>
      </w:r>
      <w:r>
        <w:rPr>
          <w:i/>
          <w:sz w:val="22"/>
        </w:rPr>
        <w:t>личностей,</w:t>
      </w:r>
      <w:r>
        <w:rPr>
          <w:i/>
          <w:spacing w:val="12"/>
          <w:sz w:val="22"/>
        </w:rPr>
        <w:t xml:space="preserve"> </w:t>
      </w:r>
      <w:r>
        <w:rPr>
          <w:i/>
          <w:sz w:val="22"/>
        </w:rPr>
        <w:t>внесших</w:t>
      </w:r>
      <w:r>
        <w:rPr>
          <w:i/>
          <w:spacing w:val="11"/>
          <w:sz w:val="22"/>
        </w:rPr>
        <w:t xml:space="preserve"> </w:t>
      </w:r>
      <w:r>
        <w:rPr>
          <w:i/>
          <w:sz w:val="22"/>
        </w:rPr>
        <w:t>значительный</w:t>
      </w:r>
      <w:r>
        <w:rPr>
          <w:i/>
          <w:spacing w:val="12"/>
          <w:sz w:val="22"/>
        </w:rPr>
        <w:t xml:space="preserve"> </w:t>
      </w:r>
      <w:r>
        <w:rPr>
          <w:i/>
          <w:sz w:val="22"/>
        </w:rPr>
        <w:t>вклад</w:t>
      </w:r>
      <w:r>
        <w:rPr>
          <w:i/>
          <w:spacing w:val="12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3"/>
          <w:sz w:val="22"/>
        </w:rPr>
        <w:t xml:space="preserve"> </w:t>
      </w:r>
      <w:r>
        <w:rPr>
          <w:i/>
          <w:sz w:val="22"/>
        </w:rPr>
        <w:t>социально-экономическое,</w:t>
      </w:r>
      <w:r>
        <w:rPr>
          <w:i/>
          <w:spacing w:val="15"/>
          <w:sz w:val="22"/>
        </w:rPr>
        <w:t xml:space="preserve"> </w:t>
      </w:r>
      <w:r>
        <w:rPr>
          <w:i/>
          <w:sz w:val="22"/>
        </w:rPr>
        <w:t>политическое</w:t>
      </w:r>
      <w:r>
        <w:rPr>
          <w:i/>
          <w:spacing w:val="-53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культурное развитие России в ХХ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– начале XXI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в.</w:t>
      </w:r>
    </w:p>
    <w:p>
      <w:pPr>
        <w:pStyle w:val="7"/>
        <w:numPr>
          <w:ilvl w:val="0"/>
          <w:numId w:val="1"/>
        </w:numPr>
        <w:tabs>
          <w:tab w:val="left" w:pos="1269"/>
        </w:tabs>
        <w:spacing w:before="1" w:after="0" w:line="276" w:lineRule="auto"/>
        <w:ind w:left="302" w:right="107" w:firstLine="599"/>
        <w:jc w:val="both"/>
        <w:rPr>
          <w:i/>
          <w:sz w:val="22"/>
        </w:rPr>
      </w:pPr>
      <w:r>
        <w:rPr>
          <w:i/>
          <w:sz w:val="22"/>
        </w:rPr>
        <w:t>Умение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составлять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описание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(реконструкцию)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устной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письменной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форме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исторических событий, явлений, процессов истории родного края, истории России и всемирной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 ХХ – начала XXI в. и их участников, образа жизни людей и его изменения в Новейшую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эпоху; формулировать и обосновывать собственную точку зрения (версию, оценку) с опорой на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фактический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материал, в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том числе используя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источники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разных типов.</w:t>
      </w:r>
    </w:p>
    <w:p>
      <w:pPr>
        <w:pStyle w:val="7"/>
        <w:numPr>
          <w:ilvl w:val="0"/>
          <w:numId w:val="1"/>
        </w:numPr>
        <w:tabs>
          <w:tab w:val="left" w:pos="1207"/>
        </w:tabs>
        <w:spacing w:before="0" w:after="0" w:line="276" w:lineRule="auto"/>
        <w:ind w:left="302" w:right="107" w:firstLine="599"/>
        <w:jc w:val="both"/>
        <w:rPr>
          <w:i/>
          <w:sz w:val="22"/>
        </w:rPr>
      </w:pPr>
      <w:r>
        <w:rPr>
          <w:i/>
          <w:sz w:val="22"/>
        </w:rPr>
        <w:t>Умение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выявлять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существенные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черты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событий,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явлений,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процессов;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систематизировать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соответствии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заданными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критериями;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сравнивать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изученные исторические события, явления,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процессы.</w:t>
      </w:r>
    </w:p>
    <w:p>
      <w:pPr>
        <w:spacing w:before="1" w:line="276" w:lineRule="auto"/>
        <w:ind w:left="302" w:right="103" w:firstLine="599"/>
        <w:jc w:val="both"/>
        <w:rPr>
          <w:i/>
          <w:sz w:val="22"/>
        </w:rPr>
      </w:pPr>
      <w:r>
        <w:rPr>
          <w:i/>
          <w:w w:val="200"/>
          <w:sz w:val="22"/>
        </w:rPr>
        <w:t xml:space="preserve"> </w:t>
      </w:r>
      <w:r>
        <w:rPr>
          <w:i/>
          <w:sz w:val="22"/>
        </w:rPr>
        <w:t>)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Умение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устанавливать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причинно-следственные,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пространственные,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временны</w:t>
      </w:r>
      <w:r>
        <w:rPr>
          <w:i/>
          <w:position w:val="-3"/>
          <w:sz w:val="22"/>
        </w:rPr>
        <w:t xml:space="preserve"> </w:t>
      </w:r>
      <w:r>
        <w:rPr>
          <w:i/>
          <w:sz w:val="22"/>
        </w:rPr>
        <w:t>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связи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исторических событий, явлений, процессов; характеризовать их итоги; соотносить события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родного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края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ХХ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начале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XXI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в.;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определять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современников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исторических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событий истории России и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человечества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в целом в ХХ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–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начале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XXI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в.</w:t>
      </w:r>
    </w:p>
    <w:p>
      <w:pPr>
        <w:pStyle w:val="7"/>
        <w:numPr>
          <w:ilvl w:val="0"/>
          <w:numId w:val="2"/>
        </w:numPr>
        <w:tabs>
          <w:tab w:val="left" w:pos="1186"/>
        </w:tabs>
        <w:spacing w:before="1" w:after="0" w:line="276" w:lineRule="auto"/>
        <w:ind w:left="302" w:right="104" w:firstLine="599"/>
        <w:jc w:val="both"/>
        <w:rPr>
          <w:i/>
          <w:sz w:val="22"/>
        </w:rPr>
      </w:pPr>
      <w:r>
        <w:rPr>
          <w:i/>
          <w:sz w:val="22"/>
        </w:rPr>
        <w:t>Умение критически анализировать для решения познавательной задачи аутентичные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источники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разных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типов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(письменные,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вещественные,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аудиовизуальные)</w:t>
      </w:r>
      <w:r>
        <w:rPr>
          <w:i/>
          <w:spacing w:val="56"/>
          <w:sz w:val="22"/>
        </w:rPr>
        <w:t xml:space="preserve"> </w:t>
      </w:r>
      <w:r>
        <w:rPr>
          <w:i/>
          <w:sz w:val="22"/>
        </w:rPr>
        <w:t>по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 России и зарубежных стран ХХ – начала XXI в., оценивать их полноту и достоверность,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соотносить с историческим периодом; выявлять общее и различия; привлекать контекстную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информацию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при работе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с историческими источниками.</w:t>
      </w:r>
    </w:p>
    <w:p>
      <w:pPr>
        <w:pStyle w:val="7"/>
        <w:numPr>
          <w:ilvl w:val="0"/>
          <w:numId w:val="2"/>
        </w:numPr>
        <w:tabs>
          <w:tab w:val="left" w:pos="1219"/>
        </w:tabs>
        <w:spacing w:before="0" w:after="0" w:line="276" w:lineRule="auto"/>
        <w:ind w:left="302" w:right="103" w:firstLine="599"/>
        <w:jc w:val="both"/>
        <w:rPr>
          <w:i/>
          <w:sz w:val="22"/>
        </w:rPr>
      </w:pPr>
      <w:r>
        <w:rPr>
          <w:i/>
          <w:sz w:val="22"/>
        </w:rPr>
        <w:t>Умение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осуществлять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соблюдением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правил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информационной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безопасности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поиск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зарубежных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стран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ХХ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начала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XXI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справочной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литературе,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сети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Интернет,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средствах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массовой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для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решения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познавательных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задач;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оценивать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полноту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достоверность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точки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зрения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ее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соответствия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исторической действительности.</w:t>
      </w:r>
    </w:p>
    <w:p>
      <w:pPr>
        <w:pStyle w:val="7"/>
        <w:numPr>
          <w:ilvl w:val="0"/>
          <w:numId w:val="2"/>
        </w:numPr>
        <w:tabs>
          <w:tab w:val="left" w:pos="1161"/>
        </w:tabs>
        <w:spacing w:before="0" w:after="0" w:line="276" w:lineRule="auto"/>
        <w:ind w:left="302" w:right="104" w:firstLine="599"/>
        <w:jc w:val="both"/>
        <w:rPr>
          <w:i/>
          <w:sz w:val="22"/>
        </w:rPr>
      </w:pPr>
      <w:r>
        <w:rPr>
          <w:i/>
          <w:sz w:val="22"/>
        </w:rPr>
        <w:t>Умение анализировать текстовые, визуальные источники исторической информации, 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том числе исторические карты/схемы, по истории России и зарубежных стран ХХ – начала XXI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в.;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сопоставлять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информацию,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представленную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различных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источниках;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формализовать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виде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таблиц,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схем,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графиков,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диаграмм;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приобретение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опыта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осуществления проектной деятельности в форме разработки и представления учебных проектов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 новейшей истории, в том числе – на региональном материале (с использованием ресурсов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библиотек,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музеев и т. д.).</w:t>
      </w:r>
    </w:p>
    <w:p>
      <w:pPr>
        <w:pStyle w:val="7"/>
        <w:numPr>
          <w:ilvl w:val="0"/>
          <w:numId w:val="2"/>
        </w:numPr>
        <w:tabs>
          <w:tab w:val="left" w:pos="1219"/>
        </w:tabs>
        <w:spacing w:before="0" w:after="0" w:line="276" w:lineRule="auto"/>
        <w:ind w:left="302" w:right="106" w:firstLine="599"/>
        <w:jc w:val="both"/>
        <w:rPr>
          <w:i/>
          <w:sz w:val="22"/>
        </w:rPr>
      </w:pPr>
      <w:r>
        <w:rPr>
          <w:i/>
          <w:sz w:val="22"/>
        </w:rPr>
        <w:t>Приобретение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опыта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взаимодействия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людьми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другой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культуры,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национальной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религиозной принадлежности на основе ценностей современного российского общества: идеалов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гуманизма,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демократии,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взаимопонимания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между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народами,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людьми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разных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культур;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проявление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уважения к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историческому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наследию народов России.</w:t>
      </w:r>
    </w:p>
    <w:p>
      <w:pPr>
        <w:pStyle w:val="7"/>
        <w:numPr>
          <w:ilvl w:val="0"/>
          <w:numId w:val="2"/>
        </w:numPr>
        <w:tabs>
          <w:tab w:val="left" w:pos="1286"/>
        </w:tabs>
        <w:spacing w:before="0" w:after="0" w:line="276" w:lineRule="auto"/>
        <w:ind w:left="302" w:right="107" w:firstLine="599"/>
        <w:jc w:val="both"/>
        <w:rPr>
          <w:i/>
          <w:sz w:val="22"/>
        </w:rPr>
      </w:pPr>
      <w:r>
        <w:rPr>
          <w:i/>
          <w:sz w:val="22"/>
        </w:rPr>
        <w:t>Умение защищать историческую правду, не допускать умаления подвига народа при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защите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Отечества, готовность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давать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отпор фальсификациям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российской истории.</w:t>
      </w:r>
    </w:p>
    <w:p>
      <w:pPr>
        <w:pStyle w:val="7"/>
        <w:numPr>
          <w:ilvl w:val="0"/>
          <w:numId w:val="2"/>
        </w:numPr>
        <w:tabs>
          <w:tab w:val="left" w:pos="1298"/>
        </w:tabs>
        <w:spacing w:before="1" w:after="0" w:line="276" w:lineRule="auto"/>
        <w:ind w:left="302" w:right="102" w:firstLine="599"/>
        <w:jc w:val="both"/>
        <w:rPr>
          <w:i/>
          <w:sz w:val="22"/>
        </w:rPr>
      </w:pPr>
      <w:r>
        <w:rPr>
          <w:i/>
          <w:sz w:val="22"/>
        </w:rPr>
        <w:t>Знание ключевых событий, основных дат и этапов истории России и мира в ХХ</w:t>
      </w:r>
      <w:r>
        <w:rPr>
          <w:i/>
          <w:spacing w:val="55"/>
          <w:sz w:val="22"/>
        </w:rPr>
        <w:t xml:space="preserve"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начале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XXI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в.;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выдающихся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деятелей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отечественной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всемирной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важнейших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достижений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культуры, ценностных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ориентиров.</w:t>
      </w:r>
    </w:p>
    <w:p>
      <w:pPr>
        <w:spacing w:before="0" w:line="251" w:lineRule="exact"/>
        <w:ind w:left="901" w:right="0" w:firstLine="0"/>
        <w:jc w:val="both"/>
        <w:rPr>
          <w:i/>
          <w:sz w:val="22"/>
        </w:rPr>
      </w:pPr>
      <w:r>
        <w:rPr>
          <w:i/>
          <w:sz w:val="22"/>
        </w:rPr>
        <w:t>В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том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числе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по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учебному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курсу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«История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России»:</w:t>
      </w:r>
    </w:p>
    <w:p>
      <w:pPr>
        <w:spacing w:before="37" w:line="278" w:lineRule="auto"/>
        <w:ind w:left="302" w:right="107" w:firstLine="599"/>
        <w:jc w:val="both"/>
        <w:rPr>
          <w:i/>
          <w:sz w:val="22"/>
        </w:rPr>
      </w:pPr>
      <w:r>
        <w:rPr>
          <w:i/>
          <w:sz w:val="22"/>
        </w:rPr>
        <w:t>Россия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накануне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Первой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мировой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войны.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Ход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военных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действий.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Власть,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общество,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экономика,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культура. Предпосылки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революции.</w:t>
      </w:r>
    </w:p>
    <w:p>
      <w:pPr>
        <w:spacing w:after="0" w:line="278" w:lineRule="auto"/>
        <w:jc w:val="both"/>
        <w:rPr>
          <w:sz w:val="22"/>
        </w:rPr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spacing w:before="78" w:line="276" w:lineRule="auto"/>
        <w:ind w:left="302" w:right="107" w:firstLine="599"/>
        <w:jc w:val="both"/>
        <w:rPr>
          <w:i/>
          <w:sz w:val="22"/>
        </w:rPr>
      </w:pPr>
      <w:r>
        <w:rPr>
          <w:i/>
          <w:sz w:val="22"/>
        </w:rPr>
        <w:t>Февральская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революция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1917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Двоевластие.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Октябрьская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революция.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Первые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преобразования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большевиков.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Гражданская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война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интервенция.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Политика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«военного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коммунизма».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Общество,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культура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годы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революций и Гражданской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войны.</w:t>
      </w:r>
    </w:p>
    <w:p>
      <w:pPr>
        <w:spacing w:before="1" w:line="276" w:lineRule="auto"/>
        <w:ind w:left="302" w:right="106" w:firstLine="599"/>
        <w:jc w:val="both"/>
        <w:rPr>
          <w:i/>
          <w:sz w:val="22"/>
        </w:rPr>
      </w:pPr>
      <w:r>
        <w:rPr>
          <w:i/>
          <w:sz w:val="22"/>
        </w:rPr>
        <w:t>Нэп.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Образование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СССР.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СССР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годы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нэпа.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«Великий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перелом».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Индустриализация,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коллективизация, культурная революция. Первые пятилетки. Политический строй и репрессии.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Внешняя политика СССР. Укрепление обороноспособности.</w:t>
      </w:r>
    </w:p>
    <w:p>
      <w:pPr>
        <w:spacing w:before="1" w:line="276" w:lineRule="auto"/>
        <w:ind w:left="302" w:right="106" w:firstLine="599"/>
        <w:jc w:val="both"/>
        <w:rPr>
          <w:i/>
          <w:sz w:val="22"/>
        </w:rPr>
      </w:pPr>
      <w:r>
        <w:rPr>
          <w:i/>
          <w:sz w:val="22"/>
        </w:rPr>
        <w:t>Великая Отечественная война 1941–194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гг.: причины, силы сторон, основные операции.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Государство и общество в годы войны, массовый героизм советского народа, единство фронта 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тыла,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человек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войне.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Нацистский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оккупационный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режим,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зверства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захватчиков.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Освободительная миссия Красной Армии. Победа над Японией. Решающий вклад СССР в Великую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Победу.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Защита памяти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о Великой Победе.</w:t>
      </w:r>
    </w:p>
    <w:p>
      <w:pPr>
        <w:spacing w:before="0" w:line="253" w:lineRule="exact"/>
        <w:ind w:left="901" w:right="0" w:firstLine="0"/>
        <w:jc w:val="both"/>
        <w:rPr>
          <w:i/>
          <w:sz w:val="22"/>
        </w:rPr>
      </w:pPr>
      <w:r>
        <w:rPr>
          <w:i/>
          <w:sz w:val="22"/>
        </w:rPr>
        <w:t>СССР</w:t>
      </w:r>
      <w:r>
        <w:rPr>
          <w:i/>
          <w:spacing w:val="43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96"/>
          <w:sz w:val="22"/>
        </w:rPr>
        <w:t xml:space="preserve"> </w:t>
      </w:r>
      <w:r>
        <w:rPr>
          <w:i/>
          <w:sz w:val="22"/>
        </w:rPr>
        <w:t>194</w:t>
      </w:r>
      <w:r>
        <w:rPr>
          <w:i/>
          <w:spacing w:val="10"/>
          <w:sz w:val="22"/>
        </w:rPr>
        <w:t xml:space="preserve"> </w:t>
      </w:r>
      <w:r>
        <w:rPr>
          <w:i/>
          <w:sz w:val="22"/>
        </w:rPr>
        <w:t>–1991</w:t>
      </w:r>
      <w:r>
        <w:rPr>
          <w:i/>
          <w:spacing w:val="97"/>
          <w:sz w:val="22"/>
        </w:rPr>
        <w:t xml:space="preserve"> </w:t>
      </w:r>
      <w:r>
        <w:rPr>
          <w:i/>
          <w:sz w:val="22"/>
        </w:rPr>
        <w:t>гг.</w:t>
      </w:r>
      <w:r>
        <w:rPr>
          <w:i/>
          <w:spacing w:val="95"/>
          <w:sz w:val="22"/>
        </w:rPr>
        <w:t xml:space="preserve"> </w:t>
      </w:r>
      <w:r>
        <w:rPr>
          <w:i/>
          <w:sz w:val="22"/>
        </w:rPr>
        <w:t>Экономические</w:t>
      </w:r>
      <w:r>
        <w:rPr>
          <w:i/>
          <w:spacing w:val="97"/>
          <w:sz w:val="22"/>
        </w:rPr>
        <w:t xml:space="preserve"> </w:t>
      </w:r>
      <w:r>
        <w:rPr>
          <w:i/>
          <w:sz w:val="22"/>
        </w:rPr>
        <w:t>развитие</w:t>
      </w:r>
      <w:r>
        <w:rPr>
          <w:i/>
          <w:spacing w:val="98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97"/>
          <w:sz w:val="22"/>
        </w:rPr>
        <w:t xml:space="preserve"> </w:t>
      </w:r>
      <w:r>
        <w:rPr>
          <w:i/>
          <w:sz w:val="22"/>
        </w:rPr>
        <w:t>реформы.</w:t>
      </w:r>
      <w:r>
        <w:rPr>
          <w:i/>
          <w:spacing w:val="97"/>
          <w:sz w:val="22"/>
        </w:rPr>
        <w:t xml:space="preserve"> </w:t>
      </w:r>
      <w:r>
        <w:rPr>
          <w:i/>
          <w:sz w:val="22"/>
        </w:rPr>
        <w:t>Политическая</w:t>
      </w:r>
      <w:r>
        <w:rPr>
          <w:i/>
          <w:spacing w:val="98"/>
          <w:sz w:val="22"/>
        </w:rPr>
        <w:t xml:space="preserve"> </w:t>
      </w:r>
      <w:r>
        <w:rPr>
          <w:i/>
          <w:sz w:val="22"/>
        </w:rPr>
        <w:t>система</w:t>
      </w:r>
    </w:p>
    <w:p>
      <w:pPr>
        <w:spacing w:before="37" w:line="276" w:lineRule="auto"/>
        <w:ind w:left="302" w:right="106" w:firstLine="0"/>
        <w:jc w:val="both"/>
        <w:rPr>
          <w:i/>
          <w:sz w:val="22"/>
        </w:rPr>
      </w:pPr>
      <w:r>
        <w:rPr>
          <w:i/>
          <w:sz w:val="22"/>
        </w:rPr>
        <w:t>«развитого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социализма».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Развитие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науки,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образования,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культуры.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Холодная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война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внешняя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политика.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СССР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мировая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социалистическая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система.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Причины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распада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Советского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Союза.</w:t>
      </w:r>
    </w:p>
    <w:p>
      <w:pPr>
        <w:spacing w:before="0" w:line="276" w:lineRule="auto"/>
        <w:ind w:left="302" w:right="106" w:firstLine="599"/>
        <w:jc w:val="both"/>
        <w:rPr>
          <w:i/>
          <w:sz w:val="22"/>
        </w:rPr>
      </w:pPr>
      <w:r>
        <w:rPr>
          <w:i/>
          <w:sz w:val="22"/>
        </w:rPr>
        <w:t>Российская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Федерация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1992–2022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гг.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Становление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новой</w:t>
      </w:r>
      <w:r>
        <w:rPr>
          <w:i/>
          <w:spacing w:val="56"/>
          <w:sz w:val="22"/>
        </w:rPr>
        <w:t xml:space="preserve"> </w:t>
      </w:r>
      <w:r>
        <w:rPr>
          <w:i/>
          <w:sz w:val="22"/>
        </w:rPr>
        <w:t>России.</w:t>
      </w:r>
      <w:r>
        <w:rPr>
          <w:i/>
          <w:spacing w:val="56"/>
          <w:sz w:val="22"/>
        </w:rPr>
        <w:t xml:space="preserve"> </w:t>
      </w:r>
      <w:r>
        <w:rPr>
          <w:i/>
          <w:sz w:val="22"/>
        </w:rPr>
        <w:t>Возрождение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Российской Федерации как великой державы в ХХI в. Экономическая и социальная модернизация.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Культурное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пространство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повседневная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жизнь.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Укрепление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обороноспособности.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Воссоединение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Крымом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Севастополем.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Специальная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военная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операция.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Место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современном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мире.</w:t>
      </w:r>
    </w:p>
    <w:p>
      <w:pPr>
        <w:spacing w:before="0" w:line="253" w:lineRule="exact"/>
        <w:ind w:left="901" w:right="0" w:firstLine="0"/>
        <w:jc w:val="both"/>
        <w:rPr>
          <w:i/>
          <w:sz w:val="22"/>
        </w:rPr>
      </w:pPr>
      <w:r>
        <w:rPr>
          <w:i/>
          <w:sz w:val="22"/>
        </w:rPr>
        <w:t>По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учебному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курсу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«Всеобщая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история»:</w:t>
      </w:r>
    </w:p>
    <w:p>
      <w:pPr>
        <w:spacing w:before="39" w:line="276" w:lineRule="auto"/>
        <w:ind w:left="302" w:right="107" w:firstLine="599"/>
        <w:jc w:val="both"/>
        <w:rPr>
          <w:i/>
          <w:sz w:val="22"/>
        </w:rPr>
      </w:pPr>
      <w:r>
        <w:rPr>
          <w:i/>
          <w:sz w:val="22"/>
        </w:rPr>
        <w:t>Мир накануне Первой мировой войны. Первая мировая война: причины, участники, основные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события,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результаты. Власть и общество.</w:t>
      </w:r>
    </w:p>
    <w:p>
      <w:pPr>
        <w:spacing w:before="0" w:line="276" w:lineRule="auto"/>
        <w:ind w:left="302" w:right="103" w:firstLine="599"/>
        <w:jc w:val="both"/>
        <w:rPr>
          <w:i/>
          <w:sz w:val="22"/>
        </w:rPr>
      </w:pPr>
      <w:r>
        <w:rPr>
          <w:i/>
          <w:sz w:val="22"/>
        </w:rPr>
        <w:t>Межвоенный период. Революционная волна. Версальско-Вашингтонская система. Страны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мира в 1920-е гг. Великая депрессия и ее проявления в различных странах. «Новый курс» в США.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Германский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нацизм.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Народный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фронт.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Политика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«умиротворения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агрессора».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Культурное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развитие.</w:t>
      </w:r>
    </w:p>
    <w:p>
      <w:pPr>
        <w:spacing w:before="0" w:line="276" w:lineRule="auto"/>
        <w:ind w:left="901" w:right="1947" w:firstLine="0"/>
        <w:jc w:val="both"/>
        <w:rPr>
          <w:i/>
          <w:sz w:val="22"/>
        </w:rPr>
      </w:pPr>
      <w:r>
        <w:rPr>
          <w:i/>
          <w:sz w:val="22"/>
        </w:rPr>
        <w:t>Вторая мировая война: причины, участники, основные сражения, итоги.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Власть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общество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годы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войны.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Решающий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вклад СССР в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Победу.</w:t>
      </w:r>
    </w:p>
    <w:p>
      <w:pPr>
        <w:spacing w:before="0" w:line="276" w:lineRule="auto"/>
        <w:ind w:left="302" w:right="104" w:firstLine="599"/>
        <w:jc w:val="both"/>
        <w:rPr>
          <w:i/>
          <w:sz w:val="22"/>
        </w:rPr>
      </w:pPr>
      <w:r>
        <w:rPr>
          <w:i/>
          <w:sz w:val="22"/>
        </w:rPr>
        <w:t>Послевоенные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перемены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мире.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Холодная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война.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Мировая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система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социализма.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Экономические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политические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изменения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странах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Запада.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Распад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колониальных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империй.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Развитие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стран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Азии,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Африки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Латинской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Америки.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Научно-техническая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революция.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Постиндустриальное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информационное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общество.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Современный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мир: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глобализация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деглобализация.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Геополитический кризис 2022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г. и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его влияние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на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мировую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систему.</w:t>
      </w:r>
    </w:p>
    <w:p>
      <w:pPr>
        <w:pStyle w:val="5"/>
        <w:spacing w:before="9"/>
        <w:ind w:left="0" w:firstLine="0"/>
        <w:jc w:val="left"/>
        <w:rPr>
          <w:i/>
          <w:sz w:val="25"/>
        </w:rPr>
      </w:pPr>
    </w:p>
    <w:p>
      <w:pPr>
        <w:pStyle w:val="2"/>
        <w:ind w:left="957"/>
      </w:pPr>
      <w:r>
        <w:t>10</w:t>
      </w:r>
      <w:r>
        <w:rPr>
          <w:spacing w:val="-1"/>
        </w:rPr>
        <w:t xml:space="preserve"> </w:t>
      </w:r>
      <w:r>
        <w:t>КЛАСС</w:t>
      </w:r>
    </w:p>
    <w:p>
      <w:pPr>
        <w:pStyle w:val="7"/>
        <w:numPr>
          <w:ilvl w:val="0"/>
          <w:numId w:val="3"/>
        </w:numPr>
        <w:tabs>
          <w:tab w:val="left" w:pos="1207"/>
        </w:tabs>
        <w:spacing w:before="33" w:after="0" w:line="276" w:lineRule="auto"/>
        <w:ind w:left="302" w:right="103" w:firstLine="599"/>
        <w:jc w:val="both"/>
        <w:rPr>
          <w:i/>
          <w:sz w:val="22"/>
        </w:rPr>
      </w:pPr>
      <w:r>
        <w:rPr>
          <w:i/>
          <w:sz w:val="22"/>
        </w:rPr>
        <w:t>Понимание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значимости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мировых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политических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социально-экономических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процессах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1914–194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гг.,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знание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достижений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страны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ее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народа;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умение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характеризовать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историческое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значение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Российской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революции,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Гражданской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войны,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новой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экономической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политики, индустриализации и коллективизации в Союзе Советских Социалистических Республик,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решающую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роль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СССР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победе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над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нацизмом,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значение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советских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научно-технологических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успехов.</w:t>
      </w:r>
    </w:p>
    <w:p>
      <w:pPr>
        <w:pStyle w:val="5"/>
        <w:spacing w:line="276" w:lineRule="auto"/>
        <w:ind w:right="103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 знаний важнейших событий, явлений, процессов истории России 1914–1945 гг.,</w:t>
      </w:r>
      <w:r>
        <w:rPr>
          <w:spacing w:val="1"/>
        </w:rPr>
        <w:t xml:space="preserve"> </w:t>
      </w:r>
      <w:r>
        <w:t>умением верно интерпретировать исторические факты, давать им оценку, умением противостоять</w:t>
      </w:r>
      <w:r>
        <w:rPr>
          <w:spacing w:val="1"/>
        </w:rPr>
        <w:t xml:space="preserve"> </w:t>
      </w:r>
      <w:r>
        <w:t>попыткам фальсификации истории, отстаивать историческую правду. Данный результат достижим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использовании методов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>
      <w:pPr>
        <w:pStyle w:val="5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38" w:after="0" w:line="273" w:lineRule="auto"/>
        <w:ind w:left="1261" w:right="104" w:hanging="360"/>
        <w:jc w:val="both"/>
        <w:rPr>
          <w:sz w:val="22"/>
        </w:rPr>
      </w:pPr>
      <w:r>
        <w:rPr>
          <w:sz w:val="22"/>
        </w:rPr>
        <w:t>называть</w:t>
      </w:r>
      <w:r>
        <w:rPr>
          <w:spacing w:val="1"/>
          <w:sz w:val="22"/>
        </w:rPr>
        <w:t xml:space="preserve"> </w:t>
      </w:r>
      <w:r>
        <w:rPr>
          <w:sz w:val="22"/>
        </w:rPr>
        <w:t>наиболее</w:t>
      </w:r>
      <w:r>
        <w:rPr>
          <w:spacing w:val="1"/>
          <w:sz w:val="22"/>
        </w:rPr>
        <w:t xml:space="preserve"> </w:t>
      </w:r>
      <w:r>
        <w:rPr>
          <w:sz w:val="22"/>
        </w:rPr>
        <w:t>значимые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события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объяснять</w:t>
      </w:r>
      <w:r>
        <w:rPr>
          <w:spacing w:val="1"/>
          <w:sz w:val="22"/>
        </w:rPr>
        <w:t xml:space="preserve"> </w:t>
      </w:r>
      <w:r>
        <w:rPr>
          <w:sz w:val="22"/>
        </w:rPr>
        <w:t>их</w:t>
      </w:r>
      <w:r>
        <w:rPr>
          <w:spacing w:val="1"/>
          <w:sz w:val="22"/>
        </w:rPr>
        <w:t xml:space="preserve"> </w:t>
      </w:r>
      <w:r>
        <w:rPr>
          <w:sz w:val="22"/>
        </w:rPr>
        <w:t>особую</w:t>
      </w:r>
      <w:r>
        <w:rPr>
          <w:spacing w:val="-1"/>
          <w:sz w:val="22"/>
        </w:rPr>
        <w:t xml:space="preserve"> </w:t>
      </w:r>
      <w:r>
        <w:rPr>
          <w:sz w:val="22"/>
        </w:rPr>
        <w:t>значимость</w:t>
      </w:r>
      <w:r>
        <w:rPr>
          <w:spacing w:val="-3"/>
          <w:sz w:val="22"/>
        </w:rPr>
        <w:t xml:space="preserve"> </w:t>
      </w:r>
      <w:r>
        <w:rPr>
          <w:sz w:val="22"/>
        </w:rPr>
        <w:t>для 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нашей страны;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2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объяснять</w:t>
      </w:r>
      <w:r>
        <w:rPr>
          <w:spacing w:val="1"/>
          <w:sz w:val="22"/>
        </w:rPr>
        <w:t xml:space="preserve"> </w:t>
      </w:r>
      <w:r>
        <w:rPr>
          <w:sz w:val="22"/>
        </w:rPr>
        <w:t>(аргументировать)</w:t>
      </w:r>
      <w:r>
        <w:rPr>
          <w:spacing w:val="1"/>
          <w:sz w:val="22"/>
        </w:rPr>
        <w:t xml:space="preserve"> </w:t>
      </w:r>
      <w:r>
        <w:rPr>
          <w:sz w:val="22"/>
        </w:rPr>
        <w:t>свое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оценку</w:t>
      </w:r>
      <w:r>
        <w:rPr>
          <w:spacing w:val="1"/>
          <w:sz w:val="22"/>
        </w:rPr>
        <w:t xml:space="preserve"> </w:t>
      </w:r>
      <w:r>
        <w:rPr>
          <w:sz w:val="22"/>
        </w:rPr>
        <w:t>наиболее</w:t>
      </w:r>
      <w:r>
        <w:rPr>
          <w:spacing w:val="1"/>
          <w:sz w:val="22"/>
        </w:rPr>
        <w:t xml:space="preserve"> </w:t>
      </w:r>
      <w:r>
        <w:rPr>
          <w:sz w:val="22"/>
        </w:rPr>
        <w:t>значительных событий, явлений, процессов истории России 1914–1945 гг., их значение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1"/>
          <w:sz w:val="22"/>
        </w:rPr>
        <w:t xml:space="preserve"> </w:t>
      </w:r>
      <w:r>
        <w:rPr>
          <w:sz w:val="22"/>
        </w:rPr>
        <w:t>и человечества в целом;</w:t>
      </w:r>
    </w:p>
    <w:p>
      <w:pPr>
        <w:spacing w:after="0" w:line="276" w:lineRule="auto"/>
        <w:jc w:val="both"/>
        <w:rPr>
          <w:sz w:val="22"/>
        </w:rPr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7"/>
        <w:numPr>
          <w:ilvl w:val="0"/>
          <w:numId w:val="4"/>
        </w:numPr>
        <w:tabs>
          <w:tab w:val="left" w:pos="1262"/>
        </w:tabs>
        <w:spacing w:before="76" w:after="0" w:line="273" w:lineRule="auto"/>
        <w:ind w:left="1261" w:right="104" w:hanging="360"/>
        <w:jc w:val="both"/>
        <w:rPr>
          <w:sz w:val="22"/>
        </w:rPr>
      </w:pPr>
      <w:r>
        <w:rPr>
          <w:sz w:val="22"/>
        </w:rPr>
        <w:t>используя</w:t>
      </w:r>
      <w:r>
        <w:rPr>
          <w:spacing w:val="1"/>
          <w:sz w:val="22"/>
        </w:rPr>
        <w:t xml:space="preserve"> </w:t>
      </w:r>
      <w:r>
        <w:rPr>
          <w:sz w:val="22"/>
        </w:rPr>
        <w:t>знания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всемирной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выявлять</w:t>
      </w:r>
      <w:r>
        <w:rPr>
          <w:spacing w:val="-52"/>
          <w:sz w:val="22"/>
        </w:rPr>
        <w:t xml:space="preserve"> </w:t>
      </w:r>
      <w:r>
        <w:rPr>
          <w:sz w:val="22"/>
        </w:rPr>
        <w:t>попытки</w:t>
      </w:r>
      <w:r>
        <w:rPr>
          <w:spacing w:val="-1"/>
          <w:sz w:val="22"/>
        </w:rPr>
        <w:t xml:space="preserve"> </w:t>
      </w:r>
      <w:r>
        <w:rPr>
          <w:sz w:val="22"/>
        </w:rPr>
        <w:t>фальсификации</w:t>
      </w:r>
      <w:r>
        <w:rPr>
          <w:spacing w:val="-3"/>
          <w:sz w:val="22"/>
        </w:rPr>
        <w:t xml:space="preserve"> </w:t>
      </w:r>
      <w:r>
        <w:rPr>
          <w:sz w:val="22"/>
        </w:rPr>
        <w:t>истории;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2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используя</w:t>
      </w:r>
      <w:r>
        <w:rPr>
          <w:spacing w:val="1"/>
          <w:sz w:val="22"/>
        </w:rPr>
        <w:t xml:space="preserve"> </w:t>
      </w:r>
      <w:r>
        <w:rPr>
          <w:sz w:val="22"/>
        </w:rPr>
        <w:t>знания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России,</w:t>
      </w:r>
      <w:r>
        <w:rPr>
          <w:spacing w:val="1"/>
          <w:sz w:val="22"/>
        </w:rPr>
        <w:t xml:space="preserve"> </w:t>
      </w:r>
      <w:r>
        <w:rPr>
          <w:sz w:val="22"/>
        </w:rPr>
        <w:t>аргументированно</w:t>
      </w:r>
      <w:r>
        <w:rPr>
          <w:spacing w:val="1"/>
          <w:sz w:val="22"/>
        </w:rPr>
        <w:t xml:space="preserve"> </w:t>
      </w:r>
      <w:r>
        <w:rPr>
          <w:sz w:val="22"/>
        </w:rPr>
        <w:t>противостоять</w:t>
      </w:r>
      <w:r>
        <w:rPr>
          <w:spacing w:val="1"/>
          <w:sz w:val="22"/>
        </w:rPr>
        <w:t xml:space="preserve"> </w:t>
      </w:r>
      <w:r>
        <w:rPr>
          <w:sz w:val="22"/>
        </w:rPr>
        <w:t>попыткам</w:t>
      </w:r>
      <w:r>
        <w:rPr>
          <w:spacing w:val="1"/>
          <w:sz w:val="22"/>
        </w:rPr>
        <w:t xml:space="preserve"> </w:t>
      </w:r>
      <w:r>
        <w:rPr>
          <w:sz w:val="22"/>
        </w:rPr>
        <w:t>фальсификации исторических фактов, связанных с важнейшими событиями, явлениями,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процессами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-3"/>
          <w:sz w:val="22"/>
        </w:rPr>
        <w:t xml:space="preserve"> </w:t>
      </w:r>
      <w:r>
        <w:rPr>
          <w:sz w:val="22"/>
        </w:rPr>
        <w:t>гг.</w:t>
      </w:r>
    </w:p>
    <w:p>
      <w:pPr>
        <w:pStyle w:val="7"/>
        <w:numPr>
          <w:ilvl w:val="0"/>
          <w:numId w:val="3"/>
        </w:numPr>
        <w:tabs>
          <w:tab w:val="left" w:pos="1224"/>
        </w:tabs>
        <w:spacing w:before="0" w:after="0" w:line="276" w:lineRule="auto"/>
        <w:ind w:left="302" w:right="107" w:firstLine="599"/>
        <w:jc w:val="both"/>
        <w:rPr>
          <w:i/>
          <w:sz w:val="22"/>
        </w:rPr>
      </w:pPr>
      <w:r>
        <w:rPr>
          <w:i/>
          <w:sz w:val="22"/>
        </w:rPr>
        <w:t>Знание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имен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героев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Первой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мировой,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Гражданской,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Великой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Отечественной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войн,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исторических</w:t>
      </w:r>
      <w:r>
        <w:rPr>
          <w:i/>
          <w:spacing w:val="12"/>
          <w:sz w:val="22"/>
        </w:rPr>
        <w:t xml:space="preserve"> </w:t>
      </w:r>
      <w:r>
        <w:rPr>
          <w:i/>
          <w:sz w:val="22"/>
        </w:rPr>
        <w:t>личностей,</w:t>
      </w:r>
      <w:r>
        <w:rPr>
          <w:i/>
          <w:spacing w:val="12"/>
          <w:sz w:val="22"/>
        </w:rPr>
        <w:t xml:space="preserve"> </w:t>
      </w:r>
      <w:r>
        <w:rPr>
          <w:i/>
          <w:sz w:val="22"/>
        </w:rPr>
        <w:t>внесших</w:t>
      </w:r>
      <w:r>
        <w:rPr>
          <w:i/>
          <w:spacing w:val="12"/>
          <w:sz w:val="22"/>
        </w:rPr>
        <w:t xml:space="preserve"> </w:t>
      </w:r>
      <w:r>
        <w:rPr>
          <w:i/>
          <w:sz w:val="22"/>
        </w:rPr>
        <w:t>значительный</w:t>
      </w:r>
      <w:r>
        <w:rPr>
          <w:i/>
          <w:spacing w:val="12"/>
          <w:sz w:val="22"/>
        </w:rPr>
        <w:t xml:space="preserve"> </w:t>
      </w:r>
      <w:r>
        <w:rPr>
          <w:i/>
          <w:sz w:val="22"/>
        </w:rPr>
        <w:t>вклад</w:t>
      </w:r>
      <w:r>
        <w:rPr>
          <w:i/>
          <w:spacing w:val="1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4"/>
          <w:sz w:val="22"/>
        </w:rPr>
        <w:t xml:space="preserve"> </w:t>
      </w:r>
      <w:r>
        <w:rPr>
          <w:i/>
          <w:sz w:val="22"/>
        </w:rPr>
        <w:t>социально-экономическое,</w:t>
      </w:r>
      <w:r>
        <w:rPr>
          <w:i/>
          <w:spacing w:val="15"/>
          <w:sz w:val="22"/>
        </w:rPr>
        <w:t xml:space="preserve"> </w:t>
      </w:r>
      <w:r>
        <w:rPr>
          <w:i/>
          <w:sz w:val="22"/>
        </w:rPr>
        <w:t>политическое</w:t>
      </w:r>
      <w:r>
        <w:rPr>
          <w:i/>
          <w:spacing w:val="-53"/>
          <w:sz w:val="22"/>
        </w:rPr>
        <w:t xml:space="preserve"> </w:t>
      </w:r>
      <w:r>
        <w:rPr>
          <w:i/>
          <w:sz w:val="22"/>
        </w:rPr>
        <w:t>и культурное развитие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России в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1914–194</w:t>
      </w:r>
      <w:r>
        <w:rPr>
          <w:i/>
          <w:spacing w:val="13"/>
          <w:sz w:val="22"/>
        </w:rPr>
        <w:t xml:space="preserve"> </w:t>
      </w:r>
      <w:r>
        <w:rPr>
          <w:i/>
          <w:sz w:val="22"/>
        </w:rPr>
        <w:t>гг.</w:t>
      </w:r>
    </w:p>
    <w:p>
      <w:pPr>
        <w:pStyle w:val="5"/>
        <w:spacing w:line="276" w:lineRule="auto"/>
        <w:ind w:right="106"/>
      </w:pPr>
      <w:r>
        <w:t>Достижение указанного предметного результата возможно при комплексном использовании</w:t>
      </w:r>
      <w:r>
        <w:rPr>
          <w:spacing w:val="-52"/>
        </w:rPr>
        <w:t xml:space="preserve"> </w:t>
      </w:r>
      <w:r>
        <w:t>методов обучения и воспитания, так как, кроме знаний об исторической личности, 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величие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человека, влияние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ход истории.</w:t>
      </w:r>
    </w:p>
    <w:p>
      <w:pPr>
        <w:pStyle w:val="5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36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называть имена наиболее выдающихся деятелей истории России 1914–1945 гг., события,</w:t>
      </w:r>
      <w:r>
        <w:rPr>
          <w:spacing w:val="-52"/>
          <w:sz w:val="22"/>
        </w:rPr>
        <w:t xml:space="preserve"> </w:t>
      </w:r>
      <w:r>
        <w:rPr>
          <w:sz w:val="22"/>
        </w:rPr>
        <w:t>процессы,</w:t>
      </w:r>
      <w:r>
        <w:rPr>
          <w:spacing w:val="-1"/>
          <w:sz w:val="22"/>
        </w:rPr>
        <w:t xml:space="preserve"> </w:t>
      </w:r>
      <w:r>
        <w:rPr>
          <w:sz w:val="22"/>
        </w:rPr>
        <w:t>в которых они</w:t>
      </w:r>
      <w:r>
        <w:rPr>
          <w:spacing w:val="-3"/>
          <w:sz w:val="22"/>
        </w:rPr>
        <w:t xml:space="preserve"> </w:t>
      </w:r>
      <w:r>
        <w:rPr>
          <w:sz w:val="22"/>
        </w:rPr>
        <w:t>участвовали;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характеризовать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деятельность исторических личностей в рамках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событий, процессов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 России 1914–1945 гг., оценивать значение их деятельности для истории нашей</w:t>
      </w:r>
      <w:r>
        <w:rPr>
          <w:spacing w:val="1"/>
          <w:sz w:val="22"/>
        </w:rPr>
        <w:t xml:space="preserve"> </w:t>
      </w:r>
      <w:r>
        <w:rPr>
          <w:sz w:val="22"/>
        </w:rPr>
        <w:t>станы</w:t>
      </w:r>
      <w:r>
        <w:rPr>
          <w:spacing w:val="-1"/>
          <w:sz w:val="22"/>
        </w:rPr>
        <w:t xml:space="preserve"> </w:t>
      </w:r>
      <w:r>
        <w:rPr>
          <w:sz w:val="22"/>
        </w:rPr>
        <w:t>и человечества в целом;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3" w:lineRule="auto"/>
        <w:ind w:left="1261" w:right="108" w:hanging="360"/>
        <w:jc w:val="both"/>
        <w:rPr>
          <w:sz w:val="22"/>
        </w:rPr>
      </w:pPr>
      <w:r>
        <w:rPr>
          <w:sz w:val="22"/>
        </w:rPr>
        <w:t>характеризовать значение и последствия событий 1914–1945 гг., в которых участвовали</w:t>
      </w:r>
      <w:r>
        <w:rPr>
          <w:spacing w:val="1"/>
          <w:sz w:val="22"/>
        </w:rPr>
        <w:t xml:space="preserve"> </w:t>
      </w:r>
      <w:r>
        <w:rPr>
          <w:sz w:val="22"/>
        </w:rPr>
        <w:t>выдающиеся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исторические личности, для истории</w:t>
      </w:r>
      <w:r>
        <w:rPr>
          <w:spacing w:val="-4"/>
          <w:sz w:val="22"/>
        </w:rPr>
        <w:t xml:space="preserve"> </w:t>
      </w:r>
      <w:r>
        <w:rPr>
          <w:sz w:val="22"/>
        </w:rPr>
        <w:t>России;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3" w:lineRule="auto"/>
        <w:ind w:left="1261" w:right="102" w:hanging="360"/>
        <w:jc w:val="both"/>
        <w:rPr>
          <w:sz w:val="22"/>
        </w:rPr>
      </w:pPr>
      <w:r>
        <w:rPr>
          <w:sz w:val="22"/>
        </w:rPr>
        <w:t>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объяснять</w:t>
      </w:r>
      <w:r>
        <w:rPr>
          <w:spacing w:val="1"/>
          <w:sz w:val="22"/>
        </w:rPr>
        <w:t xml:space="preserve"> </w:t>
      </w:r>
      <w:r>
        <w:rPr>
          <w:sz w:val="22"/>
        </w:rPr>
        <w:t>(аргументировать)</w:t>
      </w:r>
      <w:r>
        <w:rPr>
          <w:spacing w:val="1"/>
          <w:sz w:val="22"/>
        </w:rPr>
        <w:t xml:space="preserve"> </w:t>
      </w:r>
      <w:r>
        <w:rPr>
          <w:sz w:val="22"/>
        </w:rPr>
        <w:t>свое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оценку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личностей.</w:t>
      </w:r>
    </w:p>
    <w:p>
      <w:pPr>
        <w:pStyle w:val="7"/>
        <w:numPr>
          <w:ilvl w:val="0"/>
          <w:numId w:val="3"/>
        </w:numPr>
        <w:tabs>
          <w:tab w:val="left" w:pos="1269"/>
        </w:tabs>
        <w:spacing w:before="0" w:after="0" w:line="276" w:lineRule="auto"/>
        <w:ind w:left="302" w:right="105" w:firstLine="599"/>
        <w:jc w:val="both"/>
        <w:rPr>
          <w:i/>
          <w:sz w:val="22"/>
        </w:rPr>
      </w:pPr>
      <w:r>
        <w:rPr>
          <w:i/>
          <w:sz w:val="22"/>
        </w:rPr>
        <w:t>Умение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составлять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описание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(реконструкцию)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устной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письменной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форме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исторических событий, явлений, процессов истории родного края, истории России и всемирной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 1914–194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гг. и их участников, образа жизни людей и его изменения в Новейшую эпоху;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формулировать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обосновывать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собственную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точку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зрения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(версию,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оценку)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опорой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фактический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материал, в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том числе используя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источники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разных типов.</w:t>
      </w:r>
    </w:p>
    <w:p>
      <w:pPr>
        <w:pStyle w:val="5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37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объяснять смысл изученных/изучаемых исторических понятий и терминов из 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России,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всемирной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привлекая</w:t>
      </w:r>
      <w:r>
        <w:rPr>
          <w:spacing w:val="1"/>
          <w:sz w:val="22"/>
        </w:rPr>
        <w:t xml:space="preserve"> </w:t>
      </w:r>
      <w:r>
        <w:rPr>
          <w:sz w:val="22"/>
        </w:rPr>
        <w:t>учебные</w:t>
      </w:r>
      <w:r>
        <w:rPr>
          <w:spacing w:val="1"/>
          <w:sz w:val="22"/>
        </w:rPr>
        <w:t xml:space="preserve"> </w:t>
      </w:r>
      <w:r>
        <w:rPr>
          <w:sz w:val="22"/>
        </w:rPr>
        <w:t>тексты</w:t>
      </w:r>
      <w:r>
        <w:rPr>
          <w:spacing w:val="1"/>
          <w:sz w:val="22"/>
        </w:rPr>
        <w:t xml:space="preserve"> </w:t>
      </w:r>
      <w:r>
        <w:rPr>
          <w:sz w:val="22"/>
        </w:rPr>
        <w:t>и/или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дополнительные источники информации; корректно использовать исторические понятия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термины в</w:t>
      </w:r>
      <w:r>
        <w:rPr>
          <w:spacing w:val="-1"/>
          <w:sz w:val="22"/>
        </w:rPr>
        <w:t xml:space="preserve"> </w:t>
      </w:r>
      <w:r>
        <w:rPr>
          <w:sz w:val="22"/>
        </w:rPr>
        <w:t>устной</w:t>
      </w:r>
      <w:r>
        <w:rPr>
          <w:spacing w:val="-1"/>
          <w:sz w:val="22"/>
        </w:rPr>
        <w:t xml:space="preserve"> </w:t>
      </w:r>
      <w:r>
        <w:rPr>
          <w:sz w:val="22"/>
        </w:rPr>
        <w:t>речи,</w:t>
      </w:r>
      <w:r>
        <w:rPr>
          <w:spacing w:val="-4"/>
          <w:sz w:val="22"/>
        </w:rPr>
        <w:t xml:space="preserve"> </w:t>
      </w:r>
      <w:r>
        <w:rPr>
          <w:sz w:val="22"/>
        </w:rPr>
        <w:t>при</w:t>
      </w:r>
      <w:r>
        <w:rPr>
          <w:spacing w:val="-1"/>
          <w:sz w:val="22"/>
        </w:rPr>
        <w:t xml:space="preserve"> </w:t>
      </w:r>
      <w:r>
        <w:rPr>
          <w:sz w:val="22"/>
        </w:rPr>
        <w:t>подготовке конспекта, реферата;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по самостоятельно составленному плану представлять развернутый рассказ (описание) о</w:t>
      </w:r>
      <w:r>
        <w:rPr>
          <w:spacing w:val="-52"/>
          <w:sz w:val="22"/>
        </w:rPr>
        <w:t xml:space="preserve"> </w:t>
      </w:r>
      <w:r>
        <w:rPr>
          <w:sz w:val="22"/>
        </w:rPr>
        <w:t>ключевых событиях родного края, истории России и всемирной истории 1914–1945 гг. с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использованием контекстной информации, представленной в исторических источниках,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учебной, художественной и научно-популярной литературе, визуальных материалах и</w:t>
      </w:r>
      <w:r>
        <w:rPr>
          <w:spacing w:val="1"/>
          <w:sz w:val="22"/>
        </w:rPr>
        <w:t xml:space="preserve"> </w:t>
      </w:r>
      <w:r>
        <w:rPr>
          <w:sz w:val="22"/>
        </w:rPr>
        <w:t>др.;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составлять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развернутую</w:t>
      </w:r>
      <w:r>
        <w:rPr>
          <w:spacing w:val="1"/>
          <w:sz w:val="22"/>
        </w:rPr>
        <w:t xml:space="preserve"> </w:t>
      </w:r>
      <w:r>
        <w:rPr>
          <w:sz w:val="22"/>
        </w:rPr>
        <w:t>характеристику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56"/>
          <w:sz w:val="22"/>
        </w:rPr>
        <w:t xml:space="preserve"> </w:t>
      </w:r>
      <w:r>
        <w:rPr>
          <w:sz w:val="22"/>
        </w:rPr>
        <w:t>описанием</w:t>
      </w:r>
      <w:r>
        <w:rPr>
          <w:spacing w:val="56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оценкой их деятельности; характеризовать условия и образ жизни людей в России 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странах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анализируя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происшедшие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течение</w:t>
      </w:r>
      <w:r>
        <w:rPr>
          <w:spacing w:val="1"/>
          <w:sz w:val="22"/>
        </w:rPr>
        <w:t xml:space="preserve"> </w:t>
      </w:r>
      <w:r>
        <w:rPr>
          <w:sz w:val="22"/>
        </w:rPr>
        <w:t>рассматриваемого</w:t>
      </w:r>
      <w:r>
        <w:rPr>
          <w:spacing w:val="-3"/>
          <w:sz w:val="22"/>
        </w:rPr>
        <w:t xml:space="preserve"> </w:t>
      </w:r>
      <w:r>
        <w:rPr>
          <w:sz w:val="22"/>
        </w:rPr>
        <w:t>периода;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2" w:hanging="360"/>
        <w:jc w:val="both"/>
        <w:rPr>
          <w:sz w:val="22"/>
        </w:rPr>
      </w:pPr>
      <w:r>
        <w:rPr>
          <w:sz w:val="22"/>
        </w:rPr>
        <w:t>представлять описание памятников материальной и художественной культуры</w:t>
      </w:r>
      <w:r>
        <w:rPr>
          <w:spacing w:val="1"/>
          <w:sz w:val="22"/>
        </w:rPr>
        <w:t xml:space="preserve"> </w:t>
      </w:r>
      <w:r>
        <w:rPr>
          <w:sz w:val="22"/>
        </w:rPr>
        <w:t>1914–</w:t>
      </w:r>
      <w:r>
        <w:rPr>
          <w:spacing w:val="1"/>
          <w:sz w:val="22"/>
        </w:rPr>
        <w:t xml:space="preserve"> </w:t>
      </w:r>
      <w:r>
        <w:rPr>
          <w:sz w:val="22"/>
        </w:rPr>
        <w:t>1945 гг., их назначение, характеризовать обстоятельства их создания, называть авторов</w:t>
      </w:r>
      <w:r>
        <w:rPr>
          <w:spacing w:val="1"/>
          <w:sz w:val="22"/>
        </w:rPr>
        <w:t xml:space="preserve"> </w:t>
      </w:r>
      <w:r>
        <w:rPr>
          <w:sz w:val="22"/>
        </w:rPr>
        <w:t>памятников</w:t>
      </w:r>
      <w:r>
        <w:rPr>
          <w:spacing w:val="1"/>
          <w:sz w:val="22"/>
        </w:rPr>
        <w:t xml:space="preserve"> </w:t>
      </w:r>
      <w:r>
        <w:rPr>
          <w:sz w:val="22"/>
        </w:rPr>
        <w:t>культуры,</w:t>
      </w:r>
      <w:r>
        <w:rPr>
          <w:spacing w:val="1"/>
          <w:sz w:val="22"/>
        </w:rPr>
        <w:t xml:space="preserve"> </w:t>
      </w:r>
      <w:r>
        <w:rPr>
          <w:sz w:val="22"/>
        </w:rPr>
        <w:t>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жанр,</w:t>
      </w:r>
      <w:r>
        <w:rPr>
          <w:spacing w:val="1"/>
          <w:sz w:val="22"/>
        </w:rPr>
        <w:t xml:space="preserve"> </w:t>
      </w:r>
      <w:r>
        <w:rPr>
          <w:sz w:val="22"/>
        </w:rPr>
        <w:t>стиль,</w:t>
      </w:r>
      <w:r>
        <w:rPr>
          <w:spacing w:val="1"/>
          <w:sz w:val="22"/>
        </w:rPr>
        <w:t xml:space="preserve"> </w:t>
      </w:r>
      <w:r>
        <w:rPr>
          <w:sz w:val="22"/>
        </w:rPr>
        <w:t>особенности</w:t>
      </w:r>
      <w:r>
        <w:rPr>
          <w:spacing w:val="1"/>
          <w:sz w:val="22"/>
        </w:rPr>
        <w:t xml:space="preserve"> </w:t>
      </w:r>
      <w:r>
        <w:rPr>
          <w:sz w:val="22"/>
        </w:rPr>
        <w:t>технических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художественных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приемов</w:t>
      </w:r>
      <w:r>
        <w:rPr>
          <w:spacing w:val="-4"/>
          <w:sz w:val="22"/>
        </w:rPr>
        <w:t xml:space="preserve"> </w:t>
      </w:r>
      <w:r>
        <w:rPr>
          <w:sz w:val="22"/>
        </w:rPr>
        <w:t>создания</w:t>
      </w:r>
      <w:r>
        <w:rPr>
          <w:spacing w:val="-1"/>
          <w:sz w:val="22"/>
        </w:rPr>
        <w:t xml:space="preserve"> </w:t>
      </w:r>
      <w:r>
        <w:rPr>
          <w:sz w:val="22"/>
        </w:rPr>
        <w:t>памятников</w:t>
      </w:r>
      <w:r>
        <w:rPr>
          <w:spacing w:val="-4"/>
          <w:sz w:val="22"/>
        </w:rPr>
        <w:t xml:space="preserve"> </w:t>
      </w:r>
      <w:r>
        <w:rPr>
          <w:sz w:val="22"/>
        </w:rPr>
        <w:t>культуры;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представлять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результаты</w:t>
      </w:r>
      <w:r>
        <w:rPr>
          <w:spacing w:val="1"/>
          <w:sz w:val="22"/>
        </w:rPr>
        <w:t xml:space="preserve"> </w:t>
      </w:r>
      <w:r>
        <w:rPr>
          <w:sz w:val="22"/>
        </w:rPr>
        <w:t>самостоятельного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изучения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 России и всемирной истории 1914–1945 гг. в форме сложного плана, конспекта,</w:t>
      </w:r>
      <w:r>
        <w:rPr>
          <w:spacing w:val="-52"/>
          <w:sz w:val="22"/>
        </w:rPr>
        <w:t xml:space="preserve"> </w:t>
      </w:r>
      <w:r>
        <w:rPr>
          <w:sz w:val="22"/>
        </w:rPr>
        <w:t>реферата;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7" w:hanging="360"/>
        <w:jc w:val="both"/>
        <w:rPr>
          <w:sz w:val="22"/>
        </w:rPr>
      </w:pPr>
      <w:r>
        <w:rPr>
          <w:sz w:val="22"/>
        </w:rPr>
        <w:t>определять и объяснять с опорой на фактический материал свое отношение к наиболее</w:t>
      </w:r>
      <w:r>
        <w:rPr>
          <w:spacing w:val="1"/>
          <w:sz w:val="22"/>
        </w:rPr>
        <w:t xml:space="preserve"> </w:t>
      </w:r>
      <w:r>
        <w:rPr>
          <w:sz w:val="22"/>
        </w:rPr>
        <w:t>значительным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событиям,</w:t>
      </w:r>
      <w:r>
        <w:rPr>
          <w:spacing w:val="1"/>
          <w:sz w:val="22"/>
        </w:rPr>
        <w:t xml:space="preserve"> </w:t>
      </w:r>
      <w:r>
        <w:rPr>
          <w:sz w:val="22"/>
        </w:rPr>
        <w:t>достижениям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личностям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55"/>
          <w:sz w:val="22"/>
        </w:rPr>
        <w:t xml:space="preserve"> </w:t>
      </w:r>
      <w:r>
        <w:rPr>
          <w:sz w:val="22"/>
        </w:rPr>
        <w:t>и</w:t>
      </w:r>
      <w:r>
        <w:rPr>
          <w:spacing w:val="55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 1914–1945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spacing w:after="0" w:line="276" w:lineRule="auto"/>
        <w:jc w:val="both"/>
        <w:rPr>
          <w:sz w:val="22"/>
        </w:rPr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7"/>
        <w:numPr>
          <w:ilvl w:val="0"/>
          <w:numId w:val="4"/>
        </w:numPr>
        <w:tabs>
          <w:tab w:val="left" w:pos="1262"/>
        </w:tabs>
        <w:spacing w:before="76" w:after="0" w:line="276" w:lineRule="auto"/>
        <w:ind w:left="1261" w:right="107" w:hanging="360"/>
        <w:jc w:val="both"/>
        <w:rPr>
          <w:sz w:val="22"/>
        </w:rPr>
      </w:pPr>
      <w:r>
        <w:rPr>
          <w:sz w:val="22"/>
        </w:rPr>
        <w:t>понимать необходимость фактической аргументации для обоснования своей позиции;</w:t>
      </w:r>
      <w:r>
        <w:rPr>
          <w:spacing w:val="1"/>
          <w:sz w:val="22"/>
        </w:rPr>
        <w:t xml:space="preserve"> </w:t>
      </w:r>
      <w:r>
        <w:rPr>
          <w:sz w:val="22"/>
        </w:rPr>
        <w:t>самостоятельно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отбирать</w:t>
      </w:r>
      <w:r>
        <w:rPr>
          <w:spacing w:val="1"/>
          <w:sz w:val="22"/>
        </w:rPr>
        <w:t xml:space="preserve"> </w:t>
      </w:r>
      <w:r>
        <w:rPr>
          <w:sz w:val="22"/>
        </w:rPr>
        <w:t>факты,</w:t>
      </w:r>
      <w:r>
        <w:rPr>
          <w:spacing w:val="1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"/>
          <w:sz w:val="22"/>
        </w:rPr>
        <w:t xml:space="preserve"> </w:t>
      </w:r>
      <w:r>
        <w:rPr>
          <w:sz w:val="22"/>
        </w:rPr>
        <w:t>могут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использованы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подтверждения/опровержения</w:t>
      </w:r>
      <w:r>
        <w:rPr>
          <w:spacing w:val="-2"/>
          <w:sz w:val="22"/>
        </w:rPr>
        <w:t xml:space="preserve"> </w:t>
      </w:r>
      <w:r>
        <w:rPr>
          <w:sz w:val="22"/>
        </w:rPr>
        <w:t>какой-либо</w:t>
      </w:r>
      <w:r>
        <w:rPr>
          <w:spacing w:val="-1"/>
          <w:sz w:val="22"/>
        </w:rPr>
        <w:t xml:space="preserve"> </w:t>
      </w:r>
      <w:r>
        <w:rPr>
          <w:sz w:val="22"/>
        </w:rPr>
        <w:t>оценки исторических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событий;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2" w:hanging="360"/>
        <w:jc w:val="both"/>
        <w:rPr>
          <w:sz w:val="22"/>
        </w:rPr>
      </w:pPr>
      <w:r>
        <w:rPr>
          <w:sz w:val="22"/>
        </w:rPr>
        <w:t>формулировать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аргументы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подтверждения/опровержения</w:t>
      </w:r>
      <w:r>
        <w:rPr>
          <w:spacing w:val="1"/>
          <w:sz w:val="22"/>
        </w:rPr>
        <w:t xml:space="preserve"> </w:t>
      </w:r>
      <w:r>
        <w:rPr>
          <w:sz w:val="22"/>
        </w:rPr>
        <w:t>собственной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предложенной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точки</w:t>
      </w:r>
      <w:r>
        <w:rPr>
          <w:spacing w:val="1"/>
          <w:sz w:val="22"/>
        </w:rPr>
        <w:t xml:space="preserve"> </w:t>
      </w:r>
      <w:r>
        <w:rPr>
          <w:sz w:val="22"/>
        </w:rPr>
        <w:t>зрения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дискуссионной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проблеме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56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всемирной истории 1914–1945 гг.; сравнивать предложенную аргументацию, выбирать</w:t>
      </w:r>
      <w:r>
        <w:rPr>
          <w:spacing w:val="1"/>
          <w:sz w:val="22"/>
        </w:rPr>
        <w:t xml:space="preserve"> </w:t>
      </w:r>
      <w:r>
        <w:rPr>
          <w:sz w:val="22"/>
        </w:rPr>
        <w:t>наиболее</w:t>
      </w:r>
      <w:r>
        <w:rPr>
          <w:spacing w:val="-1"/>
          <w:sz w:val="22"/>
        </w:rPr>
        <w:t xml:space="preserve"> </w:t>
      </w:r>
      <w:r>
        <w:rPr>
          <w:sz w:val="22"/>
        </w:rPr>
        <w:t>аргументированную позицию.</w:t>
      </w:r>
    </w:p>
    <w:p>
      <w:pPr>
        <w:pStyle w:val="7"/>
        <w:numPr>
          <w:ilvl w:val="0"/>
          <w:numId w:val="3"/>
        </w:numPr>
        <w:tabs>
          <w:tab w:val="left" w:pos="1140"/>
        </w:tabs>
        <w:spacing w:before="0" w:after="0" w:line="276" w:lineRule="auto"/>
        <w:ind w:left="302" w:right="102" w:firstLine="599"/>
        <w:jc w:val="both"/>
        <w:rPr>
          <w:i/>
          <w:sz w:val="22"/>
        </w:rPr>
      </w:pPr>
      <w:r>
        <w:rPr>
          <w:i/>
          <w:sz w:val="22"/>
        </w:rPr>
        <w:t>Умение выявлять существенные черты исторических событий, явлений, процессов 1914–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194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гг.;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систематизировать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соответствии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заданными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критериями;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сравнивать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изученные исторические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события,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явления, процессы.</w:t>
      </w:r>
    </w:p>
    <w:p>
      <w:pPr>
        <w:pStyle w:val="5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умений: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33" w:after="0" w:line="273" w:lineRule="auto"/>
        <w:ind w:left="1261" w:right="109" w:hanging="360"/>
        <w:jc w:val="both"/>
        <w:rPr>
          <w:sz w:val="22"/>
        </w:rPr>
      </w:pPr>
      <w:r>
        <w:rPr>
          <w:sz w:val="22"/>
        </w:rPr>
        <w:t>называть характерные, существенные признаки событий, процессов, явлений 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2"/>
          <w:sz w:val="22"/>
        </w:rPr>
        <w:t xml:space="preserve"> </w:t>
      </w:r>
      <w:r>
        <w:rPr>
          <w:sz w:val="22"/>
        </w:rPr>
        <w:t>и всеобщей 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3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различать в исторической информации из курсов истории России и зарубежных 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 гг. события, явления, процессы; факты и мнения, описания и объяснения,</w:t>
      </w:r>
      <w:r>
        <w:rPr>
          <w:spacing w:val="1"/>
          <w:sz w:val="22"/>
        </w:rPr>
        <w:t xml:space="preserve"> </w:t>
      </w:r>
      <w:r>
        <w:rPr>
          <w:sz w:val="22"/>
        </w:rPr>
        <w:t>гипотезы</w:t>
      </w:r>
      <w:r>
        <w:rPr>
          <w:spacing w:val="-1"/>
          <w:sz w:val="22"/>
        </w:rPr>
        <w:t xml:space="preserve"> </w:t>
      </w:r>
      <w:r>
        <w:rPr>
          <w:sz w:val="22"/>
        </w:rPr>
        <w:t>и теории;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7" w:hanging="360"/>
        <w:jc w:val="both"/>
        <w:rPr>
          <w:sz w:val="22"/>
        </w:rPr>
      </w:pPr>
      <w:r>
        <w:rPr>
          <w:sz w:val="22"/>
        </w:rPr>
        <w:t>группировать,</w:t>
      </w:r>
      <w:r>
        <w:rPr>
          <w:spacing w:val="1"/>
          <w:sz w:val="22"/>
        </w:rPr>
        <w:t xml:space="preserve"> </w:t>
      </w:r>
      <w:r>
        <w:rPr>
          <w:sz w:val="22"/>
        </w:rPr>
        <w:t>систематизировать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исторические</w:t>
      </w:r>
      <w:r>
        <w:rPr>
          <w:spacing w:val="1"/>
          <w:sz w:val="22"/>
        </w:rPr>
        <w:t xml:space="preserve"> </w:t>
      </w:r>
      <w:r>
        <w:rPr>
          <w:sz w:val="22"/>
        </w:rPr>
        <w:t>факты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самостоятельно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определяемому</w:t>
      </w:r>
      <w:r>
        <w:rPr>
          <w:spacing w:val="1"/>
          <w:sz w:val="22"/>
        </w:rPr>
        <w:t xml:space="preserve"> </w:t>
      </w:r>
      <w:r>
        <w:rPr>
          <w:sz w:val="22"/>
        </w:rPr>
        <w:t>признаку</w:t>
      </w:r>
      <w:r>
        <w:rPr>
          <w:spacing w:val="1"/>
          <w:sz w:val="22"/>
        </w:rPr>
        <w:t xml:space="preserve"> </w:t>
      </w:r>
      <w:r>
        <w:rPr>
          <w:sz w:val="22"/>
        </w:rPr>
        <w:t>(хронологии,</w:t>
      </w:r>
      <w:r>
        <w:rPr>
          <w:spacing w:val="1"/>
          <w:sz w:val="22"/>
        </w:rPr>
        <w:t xml:space="preserve"> </w:t>
      </w:r>
      <w:r>
        <w:rPr>
          <w:sz w:val="22"/>
        </w:rPr>
        <w:t>принадлежности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историческим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процессам,</w:t>
      </w:r>
      <w:r>
        <w:rPr>
          <w:spacing w:val="1"/>
          <w:sz w:val="22"/>
        </w:rPr>
        <w:t xml:space="preserve"> </w:t>
      </w:r>
      <w:r>
        <w:rPr>
          <w:sz w:val="22"/>
        </w:rPr>
        <w:t>типологическим</w:t>
      </w:r>
      <w:r>
        <w:rPr>
          <w:spacing w:val="-2"/>
          <w:sz w:val="22"/>
        </w:rPr>
        <w:t xml:space="preserve"> </w:t>
      </w:r>
      <w:r>
        <w:rPr>
          <w:sz w:val="22"/>
        </w:rPr>
        <w:t>основаниям и</w:t>
      </w:r>
      <w:r>
        <w:rPr>
          <w:spacing w:val="-1"/>
          <w:sz w:val="22"/>
        </w:rPr>
        <w:t xml:space="preserve"> </w:t>
      </w:r>
      <w:r>
        <w:rPr>
          <w:sz w:val="22"/>
        </w:rPr>
        <w:t>др.);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3" w:lineRule="auto"/>
        <w:ind w:left="1261" w:right="102" w:hanging="360"/>
        <w:jc w:val="both"/>
        <w:rPr>
          <w:sz w:val="22"/>
        </w:rPr>
      </w:pPr>
      <w:r>
        <w:rPr>
          <w:sz w:val="22"/>
        </w:rPr>
        <w:t>обобщать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историческую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информацию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 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55"/>
          <w:sz w:val="22"/>
        </w:rPr>
        <w:t xml:space="preserve"> </w:t>
      </w:r>
      <w:r>
        <w:rPr>
          <w:sz w:val="22"/>
        </w:rPr>
        <w:t>1914–</w:t>
      </w:r>
      <w:r>
        <w:rPr>
          <w:spacing w:val="-52"/>
          <w:sz w:val="22"/>
        </w:rPr>
        <w:t xml:space="preserve"> </w:t>
      </w:r>
      <w:r>
        <w:rPr>
          <w:sz w:val="22"/>
        </w:rPr>
        <w:t>1945 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на основе изучения исторического материала давать оценку возможности/корректности</w:t>
      </w:r>
      <w:r>
        <w:rPr>
          <w:spacing w:val="1"/>
          <w:sz w:val="22"/>
        </w:rPr>
        <w:t xml:space="preserve"> </w:t>
      </w:r>
      <w:r>
        <w:rPr>
          <w:sz w:val="22"/>
        </w:rPr>
        <w:t>сравнения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событий,</w:t>
      </w:r>
      <w:r>
        <w:rPr>
          <w:spacing w:val="1"/>
          <w:sz w:val="22"/>
        </w:rPr>
        <w:t xml:space="preserve"> </w:t>
      </w:r>
      <w:r>
        <w:rPr>
          <w:sz w:val="22"/>
        </w:rPr>
        <w:t>явлений,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процессов,</w:t>
      </w:r>
      <w:r>
        <w:rPr>
          <w:spacing w:val="1"/>
          <w:sz w:val="22"/>
        </w:rPr>
        <w:t xml:space="preserve"> </w:t>
      </w:r>
      <w:r>
        <w:rPr>
          <w:sz w:val="22"/>
        </w:rPr>
        <w:t>взглядов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деятелей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2"/>
          <w:sz w:val="22"/>
        </w:rPr>
        <w:t xml:space="preserve"> </w:t>
      </w:r>
      <w:r>
        <w:rPr>
          <w:sz w:val="22"/>
        </w:rPr>
        <w:t>и зарубежных стран в</w:t>
      </w:r>
      <w:r>
        <w:rPr>
          <w:spacing w:val="-1"/>
          <w:sz w:val="22"/>
        </w:rPr>
        <w:t xml:space="preserve"> </w:t>
      </w:r>
      <w:r>
        <w:rPr>
          <w:sz w:val="22"/>
        </w:rPr>
        <w:t>1914–1945 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сравнивать исторические события, явления, процессы, взгляды исторических деятелей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 России и зарубежных стран 1914–1945 гг. по самостоятельно определенным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критериям;</w:t>
      </w:r>
      <w:r>
        <w:rPr>
          <w:spacing w:val="-1"/>
          <w:sz w:val="22"/>
        </w:rPr>
        <w:t xml:space="preserve"> </w:t>
      </w:r>
      <w:r>
        <w:rPr>
          <w:sz w:val="22"/>
        </w:rPr>
        <w:t>на основе</w:t>
      </w:r>
      <w:r>
        <w:rPr>
          <w:spacing w:val="-2"/>
          <w:sz w:val="22"/>
        </w:rPr>
        <w:t xml:space="preserve"> </w:t>
      </w:r>
      <w:r>
        <w:rPr>
          <w:sz w:val="22"/>
        </w:rPr>
        <w:t>сравнения</w:t>
      </w:r>
      <w:r>
        <w:rPr>
          <w:spacing w:val="-2"/>
          <w:sz w:val="22"/>
        </w:rPr>
        <w:t xml:space="preserve"> </w:t>
      </w:r>
      <w:r>
        <w:rPr>
          <w:sz w:val="22"/>
        </w:rPr>
        <w:t>самостоятельно делать</w:t>
      </w:r>
      <w:r>
        <w:rPr>
          <w:spacing w:val="-1"/>
          <w:sz w:val="22"/>
        </w:rPr>
        <w:t xml:space="preserve"> </w:t>
      </w:r>
      <w:r>
        <w:rPr>
          <w:sz w:val="22"/>
        </w:rPr>
        <w:t>выводы;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66" w:lineRule="exact"/>
        <w:ind w:left="1262" w:right="0" w:hanging="361"/>
        <w:jc w:val="both"/>
        <w:rPr>
          <w:sz w:val="22"/>
        </w:rPr>
      </w:pPr>
      <w:r>
        <w:rPr>
          <w:sz w:val="22"/>
        </w:rPr>
        <w:t>на</w:t>
      </w:r>
      <w:r>
        <w:rPr>
          <w:spacing w:val="-3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-2"/>
          <w:sz w:val="22"/>
        </w:rPr>
        <w:t xml:space="preserve"> </w:t>
      </w:r>
      <w:r>
        <w:rPr>
          <w:sz w:val="22"/>
        </w:rPr>
        <w:t>изучения</w:t>
      </w:r>
      <w:r>
        <w:rPr>
          <w:spacing w:val="-3"/>
          <w:sz w:val="22"/>
        </w:rPr>
        <w:t xml:space="preserve"> </w:t>
      </w:r>
      <w:r>
        <w:rPr>
          <w:sz w:val="22"/>
        </w:rPr>
        <w:t>исторического</w:t>
      </w:r>
      <w:r>
        <w:rPr>
          <w:spacing w:val="-2"/>
          <w:sz w:val="22"/>
        </w:rPr>
        <w:t xml:space="preserve"> </w:t>
      </w:r>
      <w:r>
        <w:rPr>
          <w:sz w:val="22"/>
        </w:rPr>
        <w:t>материала</w:t>
      </w:r>
      <w:r>
        <w:rPr>
          <w:spacing w:val="-3"/>
          <w:sz w:val="22"/>
        </w:rPr>
        <w:t xml:space="preserve"> </w:t>
      </w:r>
      <w:r>
        <w:rPr>
          <w:sz w:val="22"/>
        </w:rPr>
        <w:t>устанавливать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исторические</w:t>
      </w:r>
      <w:r>
        <w:rPr>
          <w:spacing w:val="-5"/>
          <w:sz w:val="22"/>
        </w:rPr>
        <w:t xml:space="preserve"> </w:t>
      </w:r>
      <w:r>
        <w:rPr>
          <w:sz w:val="22"/>
        </w:rPr>
        <w:t>аналогии.</w:t>
      </w:r>
    </w:p>
    <w:p>
      <w:pPr>
        <w:spacing w:before="32" w:line="276" w:lineRule="auto"/>
        <w:ind w:left="302" w:right="103" w:firstLine="599"/>
        <w:jc w:val="both"/>
        <w:rPr>
          <w:i/>
          <w:sz w:val="22"/>
        </w:rPr>
      </w:pPr>
      <w:r>
        <w:rPr>
          <w:i/>
          <w:w w:val="200"/>
          <w:sz w:val="22"/>
        </w:rPr>
        <w:t xml:space="preserve"> </w:t>
      </w:r>
      <w:r>
        <w:rPr>
          <w:i/>
          <w:sz w:val="22"/>
        </w:rPr>
        <w:t>)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Умение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устанавливать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причинно-следственные,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пространственные,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временны</w:t>
      </w:r>
      <w:r>
        <w:rPr>
          <w:i/>
          <w:position w:val="-3"/>
          <w:sz w:val="22"/>
        </w:rPr>
        <w:t xml:space="preserve"> </w:t>
      </w:r>
      <w:r>
        <w:rPr>
          <w:i/>
          <w:sz w:val="22"/>
        </w:rPr>
        <w:t>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связи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исторических событий, явлений, процессов; характеризовать их итоги; соотносить события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 родного края и истории России в 1914–194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гг.; определять современников исторических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событий истории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России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человечества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 целом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1914–194</w:t>
      </w:r>
      <w:r>
        <w:rPr>
          <w:i/>
          <w:spacing w:val="8"/>
          <w:sz w:val="22"/>
        </w:rPr>
        <w:t xml:space="preserve"> </w:t>
      </w:r>
      <w:r>
        <w:rPr>
          <w:i/>
          <w:sz w:val="22"/>
        </w:rPr>
        <w:t>гг.</w:t>
      </w:r>
    </w:p>
    <w:p>
      <w:pPr>
        <w:pStyle w:val="5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37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на основе изученного материала по истории России и зарубежных стран 1914–1945 гг.</w:t>
      </w:r>
      <w:r>
        <w:rPr>
          <w:spacing w:val="1"/>
          <w:sz w:val="22"/>
        </w:rPr>
        <w:t xml:space="preserve"> </w:t>
      </w:r>
      <w:r>
        <w:rPr>
          <w:sz w:val="22"/>
        </w:rPr>
        <w:t>определять (различать) причины, предпосылки, поводы, последствия, указывать итоги,</w:t>
      </w:r>
      <w:r>
        <w:rPr>
          <w:spacing w:val="1"/>
          <w:sz w:val="22"/>
        </w:rPr>
        <w:t xml:space="preserve"> </w:t>
      </w:r>
      <w:r>
        <w:rPr>
          <w:sz w:val="22"/>
        </w:rPr>
        <w:t>значение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исторических событий,</w:t>
      </w:r>
      <w:r>
        <w:rPr>
          <w:spacing w:val="-1"/>
          <w:sz w:val="22"/>
        </w:rPr>
        <w:t xml:space="preserve"> </w:t>
      </w:r>
      <w:r>
        <w:rPr>
          <w:sz w:val="22"/>
        </w:rPr>
        <w:t>явлений, процессов;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5" w:hanging="360"/>
        <w:jc w:val="both"/>
        <w:rPr>
          <w:sz w:val="22"/>
        </w:rPr>
      </w:pPr>
      <w:r>
        <w:rPr>
          <w:spacing w:val="-1"/>
          <w:sz w:val="22"/>
        </w:rPr>
        <w:t>устанавливать</w:t>
      </w:r>
      <w:r>
        <w:rPr>
          <w:sz w:val="22"/>
        </w:rPr>
        <w:t xml:space="preserve"> </w:t>
      </w:r>
      <w:r>
        <w:rPr>
          <w:spacing w:val="-1"/>
          <w:sz w:val="22"/>
        </w:rPr>
        <w:t>причинно-следственные,</w:t>
      </w:r>
      <w:r>
        <w:rPr>
          <w:sz w:val="22"/>
        </w:rPr>
        <w:t xml:space="preserve"> пространственные,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временны</w:t>
      </w:r>
      <w:r>
        <w:rPr>
          <w:position w:val="-3"/>
          <w:sz w:val="22"/>
        </w:rPr>
        <w:t xml:space="preserve"> </w:t>
      </w:r>
      <w:r>
        <w:rPr>
          <w:sz w:val="22"/>
        </w:rPr>
        <w:t>е</w:t>
      </w:r>
      <w:r>
        <w:rPr>
          <w:spacing w:val="1"/>
          <w:sz w:val="22"/>
        </w:rPr>
        <w:t xml:space="preserve"> </w:t>
      </w:r>
      <w:r>
        <w:rPr>
          <w:sz w:val="22"/>
        </w:rPr>
        <w:t>связи</w:t>
      </w:r>
      <w:r>
        <w:rPr>
          <w:spacing w:val="1"/>
          <w:sz w:val="22"/>
        </w:rPr>
        <w:t xml:space="preserve"> </w:t>
      </w:r>
      <w:r>
        <w:rPr>
          <w:sz w:val="22"/>
        </w:rPr>
        <w:t>между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историческими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событиями,</w:t>
      </w:r>
      <w:r>
        <w:rPr>
          <w:spacing w:val="1"/>
          <w:sz w:val="22"/>
        </w:rPr>
        <w:t xml:space="preserve"> </w:t>
      </w:r>
      <w:r>
        <w:rPr>
          <w:sz w:val="22"/>
        </w:rPr>
        <w:t>явлениями,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процессами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анализа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ситуации/информации</w:t>
      </w:r>
      <w:r>
        <w:rPr>
          <w:spacing w:val="-1"/>
          <w:sz w:val="22"/>
        </w:rPr>
        <w:t xml:space="preserve"> </w:t>
      </w:r>
      <w:r>
        <w:rPr>
          <w:sz w:val="22"/>
        </w:rPr>
        <w:t>из</w:t>
      </w:r>
      <w:r>
        <w:rPr>
          <w:spacing w:val="-4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2"/>
          <w:sz w:val="22"/>
        </w:rPr>
        <w:t xml:space="preserve"> </w:t>
      </w:r>
      <w:r>
        <w:rPr>
          <w:sz w:val="22"/>
        </w:rPr>
        <w:t>и зарубежных</w:t>
      </w:r>
      <w:r>
        <w:rPr>
          <w:spacing w:val="-4"/>
          <w:sz w:val="22"/>
        </w:rPr>
        <w:t xml:space="preserve"> </w:t>
      </w:r>
      <w:r>
        <w:rPr>
          <w:sz w:val="22"/>
        </w:rPr>
        <w:t>стран 1914–1945</w:t>
      </w:r>
      <w:r>
        <w:rPr>
          <w:spacing w:val="-4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2" w:hanging="360"/>
        <w:jc w:val="both"/>
        <w:rPr>
          <w:sz w:val="22"/>
        </w:rPr>
      </w:pPr>
      <w:r>
        <w:rPr>
          <w:sz w:val="22"/>
        </w:rPr>
        <w:t>делать</w:t>
      </w:r>
      <w:r>
        <w:rPr>
          <w:spacing w:val="1"/>
          <w:sz w:val="22"/>
        </w:rPr>
        <w:t xml:space="preserve"> </w:t>
      </w:r>
      <w:r>
        <w:rPr>
          <w:sz w:val="22"/>
        </w:rPr>
        <w:t>предположения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возможных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причинах</w:t>
      </w:r>
      <w:r>
        <w:rPr>
          <w:spacing w:val="1"/>
          <w:sz w:val="22"/>
        </w:rPr>
        <w:t xml:space="preserve"> </w:t>
      </w:r>
      <w:r>
        <w:rPr>
          <w:sz w:val="22"/>
        </w:rPr>
        <w:t>(предпосылках)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последствиях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 событий, явлений, процессов истории России и зарубежных стран 1914–</w:t>
      </w:r>
      <w:r>
        <w:rPr>
          <w:spacing w:val="1"/>
          <w:sz w:val="22"/>
        </w:rPr>
        <w:t xml:space="preserve"> </w:t>
      </w:r>
      <w:r>
        <w:rPr>
          <w:sz w:val="22"/>
        </w:rPr>
        <w:t>1945 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излагать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исторический</w:t>
      </w:r>
      <w:r>
        <w:rPr>
          <w:spacing w:val="1"/>
          <w:sz w:val="22"/>
        </w:rPr>
        <w:t xml:space="preserve"> </w:t>
      </w:r>
      <w:r>
        <w:rPr>
          <w:sz w:val="22"/>
        </w:rPr>
        <w:t>материал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1"/>
          <w:sz w:val="22"/>
        </w:rPr>
        <w:t xml:space="preserve"> </w:t>
      </w:r>
      <w:r>
        <w:rPr>
          <w:sz w:val="22"/>
        </w:rPr>
        <w:t>понимания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причинно-следственных,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пространственно-временных</w:t>
      </w:r>
      <w:r>
        <w:rPr>
          <w:spacing w:val="-2"/>
          <w:sz w:val="22"/>
        </w:rPr>
        <w:t xml:space="preserve"> </w:t>
      </w:r>
      <w:r>
        <w:rPr>
          <w:sz w:val="22"/>
        </w:rPr>
        <w:t>связей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-4"/>
          <w:sz w:val="22"/>
        </w:rPr>
        <w:t xml:space="preserve"> </w:t>
      </w:r>
      <w:r>
        <w:rPr>
          <w:sz w:val="22"/>
        </w:rPr>
        <w:t>событий,</w:t>
      </w:r>
      <w:r>
        <w:rPr>
          <w:spacing w:val="-1"/>
          <w:sz w:val="22"/>
        </w:rPr>
        <w:t xml:space="preserve"> </w:t>
      </w:r>
      <w:r>
        <w:rPr>
          <w:sz w:val="22"/>
        </w:rPr>
        <w:t>явлений,</w:t>
      </w:r>
      <w:r>
        <w:rPr>
          <w:spacing w:val="-1"/>
          <w:sz w:val="22"/>
        </w:rPr>
        <w:t xml:space="preserve"> </w:t>
      </w:r>
      <w:r>
        <w:rPr>
          <w:sz w:val="22"/>
        </w:rPr>
        <w:t>процессов;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3" w:lineRule="auto"/>
        <w:ind w:left="1261" w:right="100" w:hanging="360"/>
        <w:jc w:val="both"/>
        <w:rPr>
          <w:sz w:val="22"/>
        </w:rPr>
      </w:pPr>
      <w:r>
        <w:rPr>
          <w:sz w:val="22"/>
        </w:rPr>
        <w:t>соотносить события истории родного края, истории России и зарубежных стран 1914–</w:t>
      </w:r>
      <w:r>
        <w:rPr>
          <w:spacing w:val="1"/>
          <w:sz w:val="22"/>
        </w:rPr>
        <w:t xml:space="preserve"> </w:t>
      </w:r>
      <w:r>
        <w:rPr>
          <w:sz w:val="22"/>
        </w:rPr>
        <w:t>1945 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3" w:lineRule="auto"/>
        <w:ind w:left="1261" w:right="107" w:hanging="360"/>
        <w:jc w:val="both"/>
        <w:rPr>
          <w:sz w:val="22"/>
        </w:rPr>
      </w:pPr>
      <w:r>
        <w:rPr>
          <w:sz w:val="22"/>
        </w:rPr>
        <w:t>определять</w:t>
      </w:r>
      <w:r>
        <w:rPr>
          <w:spacing w:val="18"/>
          <w:sz w:val="22"/>
        </w:rPr>
        <w:t xml:space="preserve"> </w:t>
      </w:r>
      <w:r>
        <w:rPr>
          <w:sz w:val="22"/>
        </w:rPr>
        <w:t>современников</w:t>
      </w:r>
      <w:r>
        <w:rPr>
          <w:spacing w:val="20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8"/>
          <w:sz w:val="22"/>
        </w:rPr>
        <w:t xml:space="preserve"> </w:t>
      </w:r>
      <w:r>
        <w:rPr>
          <w:sz w:val="22"/>
        </w:rPr>
        <w:t>событий,</w:t>
      </w:r>
      <w:r>
        <w:rPr>
          <w:spacing w:val="21"/>
          <w:sz w:val="22"/>
        </w:rPr>
        <w:t xml:space="preserve"> </w:t>
      </w:r>
      <w:r>
        <w:rPr>
          <w:sz w:val="22"/>
        </w:rPr>
        <w:t>явлений,</w:t>
      </w:r>
      <w:r>
        <w:rPr>
          <w:spacing w:val="22"/>
          <w:sz w:val="22"/>
        </w:rPr>
        <w:t xml:space="preserve"> </w:t>
      </w:r>
      <w:r>
        <w:rPr>
          <w:sz w:val="22"/>
        </w:rPr>
        <w:t>процессов</w:t>
      </w:r>
      <w:r>
        <w:rPr>
          <w:spacing w:val="2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2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53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человечества в целом 1914–1945</w:t>
      </w:r>
      <w:r>
        <w:rPr>
          <w:spacing w:val="-3"/>
          <w:sz w:val="22"/>
        </w:rPr>
        <w:t xml:space="preserve"> </w:t>
      </w:r>
      <w:r>
        <w:rPr>
          <w:sz w:val="22"/>
        </w:rPr>
        <w:t>гг.</w:t>
      </w:r>
    </w:p>
    <w:p>
      <w:pPr>
        <w:pStyle w:val="7"/>
        <w:numPr>
          <w:ilvl w:val="0"/>
          <w:numId w:val="5"/>
        </w:numPr>
        <w:tabs>
          <w:tab w:val="left" w:pos="1186"/>
        </w:tabs>
        <w:spacing w:before="0" w:after="0" w:line="276" w:lineRule="auto"/>
        <w:ind w:left="302" w:right="108" w:firstLine="599"/>
        <w:jc w:val="both"/>
        <w:rPr>
          <w:i/>
          <w:sz w:val="22"/>
        </w:rPr>
      </w:pPr>
      <w:r>
        <w:rPr>
          <w:i/>
          <w:sz w:val="22"/>
        </w:rPr>
        <w:t>Умение критически анализировать для решения познавательной задачи аутентичные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источники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разных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типов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(письменные,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вещественные,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аудиовизуальные)</w:t>
      </w:r>
      <w:r>
        <w:rPr>
          <w:i/>
          <w:spacing w:val="56"/>
          <w:sz w:val="22"/>
        </w:rPr>
        <w:t xml:space="preserve"> </w:t>
      </w:r>
      <w:r>
        <w:rPr>
          <w:i/>
          <w:sz w:val="22"/>
        </w:rPr>
        <w:t>по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</w:t>
      </w:r>
      <w:r>
        <w:rPr>
          <w:i/>
          <w:spacing w:val="44"/>
          <w:sz w:val="22"/>
        </w:rPr>
        <w:t xml:space="preserve"> </w:t>
      </w:r>
      <w:r>
        <w:rPr>
          <w:i/>
          <w:sz w:val="22"/>
        </w:rPr>
        <w:t>России</w:t>
      </w:r>
      <w:r>
        <w:rPr>
          <w:i/>
          <w:spacing w:val="44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44"/>
          <w:sz w:val="22"/>
        </w:rPr>
        <w:t xml:space="preserve"> </w:t>
      </w:r>
      <w:r>
        <w:rPr>
          <w:i/>
          <w:sz w:val="22"/>
        </w:rPr>
        <w:t>зарубежных</w:t>
      </w:r>
      <w:r>
        <w:rPr>
          <w:i/>
          <w:spacing w:val="45"/>
          <w:sz w:val="22"/>
        </w:rPr>
        <w:t xml:space="preserve"> </w:t>
      </w:r>
      <w:r>
        <w:rPr>
          <w:i/>
          <w:sz w:val="22"/>
        </w:rPr>
        <w:t>стран</w:t>
      </w:r>
      <w:r>
        <w:rPr>
          <w:i/>
          <w:spacing w:val="44"/>
          <w:sz w:val="22"/>
        </w:rPr>
        <w:t xml:space="preserve"> </w:t>
      </w:r>
      <w:r>
        <w:rPr>
          <w:i/>
          <w:sz w:val="22"/>
        </w:rPr>
        <w:t>1914–194</w:t>
      </w:r>
      <w:r>
        <w:rPr>
          <w:i/>
          <w:spacing w:val="43"/>
          <w:sz w:val="22"/>
        </w:rPr>
        <w:t xml:space="preserve"> </w:t>
      </w:r>
      <w:r>
        <w:rPr>
          <w:i/>
          <w:sz w:val="22"/>
        </w:rPr>
        <w:t>гг.,</w:t>
      </w:r>
      <w:r>
        <w:rPr>
          <w:i/>
          <w:spacing w:val="45"/>
          <w:sz w:val="22"/>
        </w:rPr>
        <w:t xml:space="preserve"> </w:t>
      </w:r>
      <w:r>
        <w:rPr>
          <w:i/>
          <w:sz w:val="22"/>
        </w:rPr>
        <w:t>оценивать</w:t>
      </w:r>
      <w:r>
        <w:rPr>
          <w:i/>
          <w:spacing w:val="45"/>
          <w:sz w:val="22"/>
        </w:rPr>
        <w:t xml:space="preserve"> </w:t>
      </w:r>
      <w:r>
        <w:rPr>
          <w:i/>
          <w:sz w:val="22"/>
        </w:rPr>
        <w:t>их</w:t>
      </w:r>
      <w:r>
        <w:rPr>
          <w:i/>
          <w:spacing w:val="44"/>
          <w:sz w:val="22"/>
        </w:rPr>
        <w:t xml:space="preserve"> </w:t>
      </w:r>
      <w:r>
        <w:rPr>
          <w:i/>
          <w:sz w:val="22"/>
        </w:rPr>
        <w:t>полноту</w:t>
      </w:r>
      <w:r>
        <w:rPr>
          <w:i/>
          <w:spacing w:val="44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45"/>
          <w:sz w:val="22"/>
        </w:rPr>
        <w:t xml:space="preserve"> </w:t>
      </w:r>
      <w:r>
        <w:rPr>
          <w:i/>
          <w:sz w:val="22"/>
        </w:rPr>
        <w:t>достоверность,</w:t>
      </w:r>
    </w:p>
    <w:p>
      <w:pPr>
        <w:spacing w:after="0" w:line="276" w:lineRule="auto"/>
        <w:jc w:val="both"/>
        <w:rPr>
          <w:sz w:val="22"/>
        </w:rPr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spacing w:before="78" w:line="276" w:lineRule="auto"/>
        <w:ind w:left="302" w:right="108" w:firstLine="0"/>
        <w:jc w:val="both"/>
        <w:rPr>
          <w:i/>
          <w:sz w:val="22"/>
        </w:rPr>
      </w:pPr>
      <w:r>
        <w:rPr>
          <w:i/>
          <w:sz w:val="22"/>
        </w:rPr>
        <w:t>соотносить с историческим периодом; выявлять общее и различия; привлекать контекстную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информацию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при работе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с историческими источниками.</w:t>
      </w:r>
    </w:p>
    <w:p>
      <w:pPr>
        <w:pStyle w:val="5"/>
        <w:spacing w:before="1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36" w:after="0" w:line="273" w:lineRule="auto"/>
        <w:ind w:left="1261" w:right="109" w:hanging="360"/>
        <w:jc w:val="both"/>
        <w:rPr>
          <w:sz w:val="22"/>
        </w:rPr>
      </w:pPr>
      <w:r>
        <w:rPr>
          <w:sz w:val="22"/>
        </w:rPr>
        <w:t>различать виды письменных исторических источников по истории России и всемирной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1914–1945 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2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авторство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источника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создания,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события,</w:t>
      </w:r>
      <w:r>
        <w:rPr>
          <w:spacing w:val="1"/>
          <w:sz w:val="22"/>
        </w:rPr>
        <w:t xml:space="preserve"> </w:t>
      </w:r>
      <w:r>
        <w:rPr>
          <w:sz w:val="22"/>
        </w:rPr>
        <w:t>явления,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процессы, о которых идет речь и др., соотносить информацию письменного источника с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историческим</w:t>
      </w:r>
      <w:r>
        <w:rPr>
          <w:spacing w:val="-5"/>
          <w:sz w:val="22"/>
        </w:rPr>
        <w:t xml:space="preserve"> </w:t>
      </w:r>
      <w:r>
        <w:rPr>
          <w:sz w:val="22"/>
        </w:rPr>
        <w:t>контекстом;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представленной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письменном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историческом</w:t>
      </w:r>
      <w:r>
        <w:rPr>
          <w:spacing w:val="-52"/>
          <w:sz w:val="22"/>
        </w:rPr>
        <w:t xml:space="preserve"> </w:t>
      </w:r>
      <w:r>
        <w:rPr>
          <w:sz w:val="22"/>
        </w:rPr>
        <w:t>источнике,</w:t>
      </w:r>
      <w:r>
        <w:rPr>
          <w:spacing w:val="1"/>
          <w:sz w:val="22"/>
        </w:rPr>
        <w:t xml:space="preserve"> </w:t>
      </w:r>
      <w:r>
        <w:rPr>
          <w:sz w:val="22"/>
        </w:rPr>
        <w:t>характерные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признаки</w:t>
      </w:r>
      <w:r>
        <w:rPr>
          <w:spacing w:val="1"/>
          <w:sz w:val="22"/>
        </w:rPr>
        <w:t xml:space="preserve"> </w:t>
      </w:r>
      <w:r>
        <w:rPr>
          <w:sz w:val="22"/>
        </w:rPr>
        <w:t>описываемых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событий,</w:t>
      </w:r>
      <w:r>
        <w:rPr>
          <w:spacing w:val="1"/>
          <w:sz w:val="22"/>
        </w:rPr>
        <w:t xml:space="preserve"> </w:t>
      </w:r>
      <w:r>
        <w:rPr>
          <w:sz w:val="22"/>
        </w:rPr>
        <w:t>явлений,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процессов</w:t>
      </w:r>
      <w:r>
        <w:rPr>
          <w:spacing w:val="55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1"/>
          <w:sz w:val="22"/>
        </w:rPr>
        <w:t xml:space="preserve"> </w:t>
      </w:r>
      <w:r>
        <w:rPr>
          <w:sz w:val="22"/>
        </w:rPr>
        <w:t>и зарубежных</w:t>
      </w:r>
      <w:r>
        <w:rPr>
          <w:spacing w:val="-3"/>
          <w:sz w:val="22"/>
        </w:rPr>
        <w:t xml:space="preserve"> </w:t>
      </w:r>
      <w:r>
        <w:rPr>
          <w:sz w:val="22"/>
        </w:rPr>
        <w:t>стран 1914–1945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анализировать письменный исторический источник по истории России и 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1"/>
          <w:sz w:val="22"/>
        </w:rPr>
        <w:t xml:space="preserve"> </w:t>
      </w:r>
      <w:r>
        <w:rPr>
          <w:sz w:val="22"/>
        </w:rPr>
        <w:t>гг.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точки</w:t>
      </w:r>
      <w:r>
        <w:rPr>
          <w:spacing w:val="1"/>
          <w:sz w:val="22"/>
        </w:rPr>
        <w:t xml:space="preserve"> </w:t>
      </w:r>
      <w:r>
        <w:rPr>
          <w:sz w:val="22"/>
        </w:rPr>
        <w:t>зрения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темы,</w:t>
      </w:r>
      <w:r>
        <w:rPr>
          <w:spacing w:val="1"/>
          <w:sz w:val="22"/>
        </w:rPr>
        <w:t xml:space="preserve"> </w:t>
      </w:r>
      <w:r>
        <w:rPr>
          <w:sz w:val="22"/>
        </w:rPr>
        <w:t>цели,</w:t>
      </w:r>
      <w:r>
        <w:rPr>
          <w:spacing w:val="1"/>
          <w:sz w:val="22"/>
        </w:rPr>
        <w:t xml:space="preserve"> </w:t>
      </w:r>
      <w:r>
        <w:rPr>
          <w:sz w:val="22"/>
        </w:rPr>
        <w:t>позиции</w:t>
      </w:r>
      <w:r>
        <w:rPr>
          <w:spacing w:val="1"/>
          <w:sz w:val="22"/>
        </w:rPr>
        <w:t xml:space="preserve"> </w:t>
      </w:r>
      <w:r>
        <w:rPr>
          <w:sz w:val="22"/>
        </w:rPr>
        <w:t>автора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участников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событий,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основной</w:t>
      </w:r>
      <w:r>
        <w:rPr>
          <w:spacing w:val="1"/>
          <w:sz w:val="22"/>
        </w:rPr>
        <w:t xml:space="preserve"> </w:t>
      </w:r>
      <w:r>
        <w:rPr>
          <w:sz w:val="22"/>
        </w:rPr>
        <w:t>мысли,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основной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дополнительной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достоверности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содержания;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соотносить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источника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55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1"/>
          <w:sz w:val="22"/>
        </w:rPr>
        <w:t xml:space="preserve"> </w:t>
      </w:r>
      <w:r>
        <w:rPr>
          <w:sz w:val="22"/>
        </w:rPr>
        <w:t>гг.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учебным</w:t>
      </w:r>
      <w:r>
        <w:rPr>
          <w:spacing w:val="1"/>
          <w:sz w:val="22"/>
        </w:rPr>
        <w:t xml:space="preserve"> </w:t>
      </w:r>
      <w:r>
        <w:rPr>
          <w:sz w:val="22"/>
        </w:rPr>
        <w:t>текстом,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источниками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2"/>
          <w:sz w:val="22"/>
        </w:rPr>
        <w:t xml:space="preserve"> </w:t>
      </w:r>
      <w:r>
        <w:rPr>
          <w:sz w:val="22"/>
        </w:rPr>
        <w:t>(в</w:t>
      </w:r>
      <w:r>
        <w:rPr>
          <w:spacing w:val="-1"/>
          <w:sz w:val="22"/>
        </w:rPr>
        <w:t xml:space="preserve"> </w:t>
      </w:r>
      <w:r>
        <w:rPr>
          <w:sz w:val="22"/>
        </w:rPr>
        <w:t>том</w:t>
      </w:r>
      <w:r>
        <w:rPr>
          <w:spacing w:val="-1"/>
          <w:sz w:val="22"/>
        </w:rPr>
        <w:t xml:space="preserve"> </w:t>
      </w:r>
      <w:r>
        <w:rPr>
          <w:sz w:val="22"/>
        </w:rPr>
        <w:t>числе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исторической картой/схемой);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3" w:lineRule="auto"/>
        <w:ind w:left="1261" w:right="106" w:hanging="360"/>
        <w:jc w:val="both"/>
        <w:rPr>
          <w:sz w:val="22"/>
        </w:rPr>
      </w:pPr>
      <w:r>
        <w:rPr>
          <w:sz w:val="22"/>
        </w:rPr>
        <w:t>сопоставлять, анализировать информацию из двух или более письменных 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источников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2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-1"/>
          <w:sz w:val="22"/>
        </w:rPr>
        <w:t xml:space="preserve"> </w:t>
      </w:r>
      <w:r>
        <w:rPr>
          <w:sz w:val="22"/>
        </w:rPr>
        <w:t>стран</w:t>
      </w:r>
      <w:r>
        <w:rPr>
          <w:spacing w:val="-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-3"/>
          <w:sz w:val="22"/>
        </w:rPr>
        <w:t xml:space="preserve"> </w:t>
      </w:r>
      <w:r>
        <w:rPr>
          <w:sz w:val="22"/>
        </w:rPr>
        <w:t>гг.,</w:t>
      </w:r>
      <w:r>
        <w:rPr>
          <w:spacing w:val="-1"/>
          <w:sz w:val="22"/>
        </w:rPr>
        <w:t xml:space="preserve"> </w:t>
      </w:r>
      <w:r>
        <w:rPr>
          <w:sz w:val="22"/>
        </w:rPr>
        <w:t>делать</w:t>
      </w:r>
      <w:r>
        <w:rPr>
          <w:spacing w:val="-1"/>
          <w:sz w:val="22"/>
        </w:rPr>
        <w:t xml:space="preserve"> </w:t>
      </w:r>
      <w:r>
        <w:rPr>
          <w:sz w:val="22"/>
        </w:rPr>
        <w:t>выводы;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3" w:lineRule="auto"/>
        <w:ind w:left="1261" w:right="107" w:hanging="360"/>
        <w:jc w:val="both"/>
        <w:rPr>
          <w:sz w:val="22"/>
        </w:rPr>
      </w:pPr>
      <w:r>
        <w:rPr>
          <w:sz w:val="22"/>
        </w:rPr>
        <w:t>использовать исторические письменные источники при аргументации дискуссионных</w:t>
      </w:r>
      <w:r>
        <w:rPr>
          <w:spacing w:val="1"/>
          <w:sz w:val="22"/>
        </w:rPr>
        <w:t xml:space="preserve"> </w:t>
      </w:r>
      <w:r>
        <w:rPr>
          <w:sz w:val="22"/>
        </w:rPr>
        <w:t>точек</w:t>
      </w:r>
      <w:r>
        <w:rPr>
          <w:spacing w:val="1"/>
          <w:sz w:val="22"/>
        </w:rPr>
        <w:t xml:space="preserve"> </w:t>
      </w:r>
      <w:r>
        <w:rPr>
          <w:sz w:val="22"/>
        </w:rPr>
        <w:t>зрения;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проводить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атрибуцию</w:t>
      </w:r>
      <w:r>
        <w:rPr>
          <w:spacing w:val="1"/>
          <w:sz w:val="22"/>
        </w:rPr>
        <w:t xml:space="preserve"> </w:t>
      </w:r>
      <w:r>
        <w:rPr>
          <w:sz w:val="22"/>
        </w:rPr>
        <w:t>вещественного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источника</w:t>
      </w:r>
      <w:r>
        <w:rPr>
          <w:spacing w:val="56"/>
          <w:sz w:val="22"/>
        </w:rPr>
        <w:t xml:space="preserve"> </w:t>
      </w:r>
      <w:r>
        <w:rPr>
          <w:sz w:val="22"/>
        </w:rPr>
        <w:t>(определять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утилитарное</w:t>
      </w:r>
      <w:r>
        <w:rPr>
          <w:spacing w:val="1"/>
          <w:sz w:val="22"/>
        </w:rPr>
        <w:t xml:space="preserve"> </w:t>
      </w:r>
      <w:r>
        <w:rPr>
          <w:sz w:val="22"/>
        </w:rPr>
        <w:t>назначение</w:t>
      </w:r>
      <w:r>
        <w:rPr>
          <w:spacing w:val="1"/>
          <w:sz w:val="22"/>
        </w:rPr>
        <w:t xml:space="preserve"> </w:t>
      </w:r>
      <w:r>
        <w:rPr>
          <w:sz w:val="22"/>
        </w:rPr>
        <w:t>изучаемого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предмета,</w:t>
      </w:r>
      <w:r>
        <w:rPr>
          <w:spacing w:val="1"/>
          <w:sz w:val="22"/>
        </w:rPr>
        <w:t xml:space="preserve"> </w:t>
      </w:r>
      <w:r>
        <w:rPr>
          <w:sz w:val="22"/>
        </w:rPr>
        <w:t>материальную</w:t>
      </w:r>
      <w:r>
        <w:rPr>
          <w:spacing w:val="1"/>
          <w:sz w:val="22"/>
        </w:rPr>
        <w:t xml:space="preserve"> </w:t>
      </w:r>
      <w:r>
        <w:rPr>
          <w:sz w:val="22"/>
        </w:rPr>
        <w:t>основу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56"/>
          <w:sz w:val="22"/>
        </w:rPr>
        <w:t xml:space="preserve"> </w:t>
      </w:r>
      <w:r>
        <w:rPr>
          <w:sz w:val="22"/>
        </w:rPr>
        <w:t>технику</w:t>
      </w:r>
      <w:r>
        <w:rPr>
          <w:spacing w:val="1"/>
          <w:sz w:val="22"/>
        </w:rPr>
        <w:t xml:space="preserve"> </w:t>
      </w:r>
      <w:r>
        <w:rPr>
          <w:sz w:val="22"/>
        </w:rPr>
        <w:t>создания, размер, надписи и т. д.; соотносить вещественный исторический источник с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периодом,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которому</w:t>
      </w:r>
      <w:r>
        <w:rPr>
          <w:spacing w:val="1"/>
          <w:sz w:val="22"/>
        </w:rPr>
        <w:t xml:space="preserve"> </w:t>
      </w:r>
      <w:r>
        <w:rPr>
          <w:sz w:val="22"/>
        </w:rPr>
        <w:t>он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относится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др.);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используя</w:t>
      </w:r>
      <w:r>
        <w:rPr>
          <w:spacing w:val="1"/>
          <w:sz w:val="22"/>
        </w:rPr>
        <w:t xml:space="preserve"> </w:t>
      </w:r>
      <w:r>
        <w:rPr>
          <w:sz w:val="22"/>
        </w:rPr>
        <w:t>контекстную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информацию,</w:t>
      </w:r>
      <w:r>
        <w:rPr>
          <w:spacing w:val="1"/>
          <w:sz w:val="22"/>
        </w:rPr>
        <w:t xml:space="preserve"> </w:t>
      </w:r>
      <w:r>
        <w:rPr>
          <w:sz w:val="22"/>
        </w:rPr>
        <w:t>описывать</w:t>
      </w:r>
      <w:r>
        <w:rPr>
          <w:spacing w:val="-1"/>
          <w:sz w:val="22"/>
        </w:rPr>
        <w:t xml:space="preserve"> </w:t>
      </w:r>
      <w:r>
        <w:rPr>
          <w:sz w:val="22"/>
        </w:rPr>
        <w:t>вещественный</w:t>
      </w:r>
      <w:r>
        <w:rPr>
          <w:spacing w:val="-3"/>
          <w:sz w:val="22"/>
        </w:rPr>
        <w:t xml:space="preserve"> </w:t>
      </w:r>
      <w:r>
        <w:rPr>
          <w:sz w:val="22"/>
        </w:rPr>
        <w:t>исторический</w:t>
      </w:r>
      <w:r>
        <w:rPr>
          <w:spacing w:val="-1"/>
          <w:sz w:val="22"/>
        </w:rPr>
        <w:t xml:space="preserve"> </w:t>
      </w:r>
      <w:r>
        <w:rPr>
          <w:sz w:val="22"/>
        </w:rPr>
        <w:t>источник;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проводить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атрибуцию</w:t>
      </w:r>
      <w:r>
        <w:rPr>
          <w:spacing w:val="1"/>
          <w:sz w:val="22"/>
        </w:rPr>
        <w:t xml:space="preserve"> </w:t>
      </w:r>
      <w:r>
        <w:rPr>
          <w:sz w:val="22"/>
        </w:rPr>
        <w:t>визуальных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аудиовизуальных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источников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1"/>
          <w:sz w:val="22"/>
        </w:rPr>
        <w:t xml:space="preserve"> </w:t>
      </w:r>
      <w:r>
        <w:rPr>
          <w:sz w:val="22"/>
        </w:rPr>
        <w:t>гг.</w:t>
      </w:r>
      <w:r>
        <w:rPr>
          <w:spacing w:val="1"/>
          <w:sz w:val="22"/>
        </w:rPr>
        <w:t xml:space="preserve"> </w:t>
      </w:r>
      <w:r>
        <w:rPr>
          <w:sz w:val="22"/>
        </w:rPr>
        <w:t>(определять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авторство,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создания, события, связанные с историческими источниками); используя контекстную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информацию,</w:t>
      </w:r>
      <w:r>
        <w:rPr>
          <w:spacing w:val="-2"/>
          <w:sz w:val="22"/>
        </w:rPr>
        <w:t xml:space="preserve"> </w:t>
      </w:r>
      <w:r>
        <w:rPr>
          <w:sz w:val="22"/>
        </w:rPr>
        <w:t>описывать</w:t>
      </w:r>
      <w:r>
        <w:rPr>
          <w:spacing w:val="-4"/>
          <w:sz w:val="22"/>
        </w:rPr>
        <w:t xml:space="preserve"> </w:t>
      </w:r>
      <w:r>
        <w:rPr>
          <w:sz w:val="22"/>
        </w:rPr>
        <w:t>визуальный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аудиовизуальный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исторический</w:t>
      </w:r>
      <w:r>
        <w:rPr>
          <w:spacing w:val="-2"/>
          <w:sz w:val="22"/>
        </w:rPr>
        <w:t xml:space="preserve"> </w:t>
      </w:r>
      <w:r>
        <w:rPr>
          <w:sz w:val="22"/>
        </w:rPr>
        <w:t>источник.</w:t>
      </w:r>
    </w:p>
    <w:p>
      <w:pPr>
        <w:pStyle w:val="7"/>
        <w:numPr>
          <w:ilvl w:val="0"/>
          <w:numId w:val="5"/>
        </w:numPr>
        <w:tabs>
          <w:tab w:val="left" w:pos="1219"/>
        </w:tabs>
        <w:spacing w:before="0" w:after="0" w:line="276" w:lineRule="auto"/>
        <w:ind w:left="302" w:right="104" w:firstLine="599"/>
        <w:jc w:val="both"/>
        <w:rPr>
          <w:i/>
          <w:sz w:val="22"/>
        </w:rPr>
      </w:pPr>
      <w:r>
        <w:rPr>
          <w:i/>
          <w:sz w:val="22"/>
        </w:rPr>
        <w:t>Умение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осуществлять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соблюдением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правил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информационной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безопасности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поиск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исторической информации по истории России и зарубежных стран 1914–194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гг. в справочной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литературе,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сети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Интернет,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средствах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массовой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для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решения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познавательных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задач;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оценивать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полноту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достоверность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точки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зрения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ее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соответствия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исторической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действительности.</w:t>
      </w:r>
    </w:p>
    <w:p>
      <w:pPr>
        <w:pStyle w:val="5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25" w:after="0" w:line="273" w:lineRule="auto"/>
        <w:ind w:left="1261" w:right="106" w:hanging="360"/>
        <w:jc w:val="both"/>
        <w:rPr>
          <w:sz w:val="22"/>
        </w:rPr>
      </w:pPr>
      <w:r>
        <w:rPr>
          <w:sz w:val="22"/>
        </w:rPr>
        <w:t>знать и использовать правила информационной безопасности при поиске 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2" w:after="0" w:line="276" w:lineRule="auto"/>
        <w:ind w:left="1261" w:right="107" w:hanging="360"/>
        <w:jc w:val="both"/>
        <w:rPr>
          <w:sz w:val="22"/>
        </w:rPr>
      </w:pPr>
      <w:r>
        <w:rPr>
          <w:sz w:val="22"/>
        </w:rPr>
        <w:t>самостоятельно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1"/>
          <w:sz w:val="22"/>
        </w:rPr>
        <w:t xml:space="preserve"> </w:t>
      </w:r>
      <w:r>
        <w:rPr>
          <w:sz w:val="22"/>
        </w:rPr>
        <w:t>поиск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достоверных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источников,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необходимых для изучения событий (явлений, процессов) истории России и зарубежных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стран 1914–1945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9" w:hanging="36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1"/>
          <w:sz w:val="22"/>
        </w:rPr>
        <w:t xml:space="preserve"> </w:t>
      </w:r>
      <w:r>
        <w:rPr>
          <w:sz w:val="22"/>
        </w:rPr>
        <w:t>знаний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самостоятельно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подбирать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достоверные</w:t>
      </w:r>
      <w:r>
        <w:rPr>
          <w:spacing w:val="1"/>
          <w:sz w:val="22"/>
        </w:rPr>
        <w:t xml:space="preserve"> </w:t>
      </w:r>
      <w:r>
        <w:rPr>
          <w:sz w:val="22"/>
        </w:rPr>
        <w:t>визуальные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источники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иллюстрирующие</w:t>
      </w:r>
      <w:r>
        <w:rPr>
          <w:spacing w:val="1"/>
          <w:sz w:val="22"/>
        </w:rPr>
        <w:t xml:space="preserve"> </w:t>
      </w:r>
      <w:r>
        <w:rPr>
          <w:sz w:val="22"/>
        </w:rPr>
        <w:t>сущностные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признаки</w:t>
      </w:r>
      <w:r>
        <w:rPr>
          <w:spacing w:val="-52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событий, явлений, процессов;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2" w:hanging="360"/>
        <w:jc w:val="both"/>
        <w:rPr>
          <w:sz w:val="22"/>
        </w:rPr>
      </w:pPr>
      <w:r>
        <w:rPr>
          <w:sz w:val="22"/>
        </w:rPr>
        <w:t>самостоятельно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1"/>
          <w:sz w:val="22"/>
        </w:rPr>
        <w:t xml:space="preserve"> </w:t>
      </w:r>
      <w:r>
        <w:rPr>
          <w:sz w:val="22"/>
        </w:rPr>
        <w:t>поиск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необходимой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анализа исторических событий, процессов, явлений истории России и зарубежных стран</w:t>
      </w:r>
      <w:r>
        <w:rPr>
          <w:spacing w:val="-52"/>
          <w:sz w:val="22"/>
        </w:rPr>
        <w:t xml:space="preserve"> </w:t>
      </w:r>
      <w:r>
        <w:rPr>
          <w:sz w:val="22"/>
        </w:rPr>
        <w:t>1914–1945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3" w:lineRule="auto"/>
        <w:ind w:left="1261" w:right="109" w:hanging="360"/>
        <w:jc w:val="both"/>
        <w:rPr>
          <w:sz w:val="22"/>
        </w:rPr>
      </w:pPr>
      <w:r>
        <w:rPr>
          <w:sz w:val="22"/>
        </w:rPr>
        <w:t>используя знания по истории, оценивать полноту и достоверность информации с точки</w:t>
      </w:r>
      <w:r>
        <w:rPr>
          <w:spacing w:val="1"/>
          <w:sz w:val="22"/>
        </w:rPr>
        <w:t xml:space="preserve"> </w:t>
      </w:r>
      <w:r>
        <w:rPr>
          <w:sz w:val="22"/>
        </w:rPr>
        <w:t>зрения</w:t>
      </w:r>
      <w:r>
        <w:rPr>
          <w:spacing w:val="-2"/>
          <w:sz w:val="22"/>
        </w:rPr>
        <w:t xml:space="preserve"> </w:t>
      </w:r>
      <w:r>
        <w:rPr>
          <w:sz w:val="22"/>
        </w:rPr>
        <w:t>ее соответствия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-3"/>
          <w:sz w:val="22"/>
        </w:rPr>
        <w:t xml:space="preserve"> </w:t>
      </w:r>
      <w:r>
        <w:rPr>
          <w:sz w:val="22"/>
        </w:rPr>
        <w:t>действительности.</w:t>
      </w:r>
    </w:p>
    <w:p>
      <w:pPr>
        <w:spacing w:after="0" w:line="273" w:lineRule="auto"/>
        <w:jc w:val="both"/>
        <w:rPr>
          <w:sz w:val="22"/>
        </w:rPr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7"/>
        <w:numPr>
          <w:ilvl w:val="0"/>
          <w:numId w:val="5"/>
        </w:numPr>
        <w:tabs>
          <w:tab w:val="left" w:pos="1161"/>
        </w:tabs>
        <w:spacing w:before="78" w:after="0" w:line="276" w:lineRule="auto"/>
        <w:ind w:left="302" w:right="104" w:firstLine="599"/>
        <w:jc w:val="both"/>
        <w:rPr>
          <w:i/>
          <w:sz w:val="22"/>
        </w:rPr>
      </w:pPr>
      <w:r>
        <w:rPr>
          <w:i/>
          <w:sz w:val="22"/>
        </w:rPr>
        <w:t>Умение анализировать текстовые, визуальные источники исторической информации, 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том числе исторические карты/схемы, по истории России и зарубежных стран 1914–194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гг.;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сопоставлять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информацию,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представленную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различных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источниках;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формализовать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виде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таблиц,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схем,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графиков,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диаграмм;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приобретение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опыта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осуществления проектной деятельности в форме разработки и представления учебных проектов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 новейшей истории, в том числе – на региональном материале (с использованием ресурсов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библиотек,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музеев и т. д.).</w:t>
      </w:r>
    </w:p>
    <w:p>
      <w:pPr>
        <w:pStyle w:val="5"/>
        <w:spacing w:before="1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умений: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36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представленной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текстовом</w:t>
      </w:r>
      <w:r>
        <w:rPr>
          <w:spacing w:val="56"/>
          <w:sz w:val="22"/>
        </w:rPr>
        <w:t xml:space="preserve"> </w:t>
      </w:r>
      <w:r>
        <w:rPr>
          <w:sz w:val="22"/>
        </w:rPr>
        <w:t>источнике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характерные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признаки</w:t>
      </w:r>
      <w:r>
        <w:rPr>
          <w:spacing w:val="1"/>
          <w:sz w:val="22"/>
        </w:rPr>
        <w:t xml:space="preserve"> </w:t>
      </w:r>
      <w:r>
        <w:rPr>
          <w:sz w:val="22"/>
        </w:rPr>
        <w:t>описываемых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событий</w:t>
      </w:r>
      <w:r>
        <w:rPr>
          <w:spacing w:val="1"/>
          <w:sz w:val="22"/>
        </w:rPr>
        <w:t xml:space="preserve"> </w:t>
      </w:r>
      <w:r>
        <w:rPr>
          <w:sz w:val="22"/>
        </w:rPr>
        <w:t>(явлений,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процессов)</w:t>
      </w:r>
      <w:r>
        <w:rPr>
          <w:spacing w:val="-3"/>
          <w:sz w:val="22"/>
        </w:rPr>
        <w:t xml:space="preserve"> </w:t>
      </w:r>
      <w:r>
        <w:rPr>
          <w:sz w:val="22"/>
        </w:rPr>
        <w:t>истории России</w:t>
      </w:r>
      <w:r>
        <w:rPr>
          <w:spacing w:val="-1"/>
          <w:sz w:val="22"/>
        </w:rPr>
        <w:t xml:space="preserve"> </w:t>
      </w:r>
      <w:r>
        <w:rPr>
          <w:sz w:val="22"/>
        </w:rPr>
        <w:t>и зарубежных</w:t>
      </w:r>
      <w:r>
        <w:rPr>
          <w:spacing w:val="-3"/>
          <w:sz w:val="22"/>
        </w:rPr>
        <w:t xml:space="preserve"> </w:t>
      </w:r>
      <w:r>
        <w:rPr>
          <w:sz w:val="22"/>
        </w:rPr>
        <w:t>стран</w:t>
      </w:r>
      <w:r>
        <w:rPr>
          <w:spacing w:val="-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отвечать</w:t>
      </w:r>
      <w:r>
        <w:rPr>
          <w:spacing w:val="28"/>
          <w:sz w:val="22"/>
        </w:rPr>
        <w:t xml:space="preserve"> </w:t>
      </w:r>
      <w:r>
        <w:rPr>
          <w:sz w:val="22"/>
        </w:rPr>
        <w:t>на</w:t>
      </w:r>
      <w:r>
        <w:rPr>
          <w:spacing w:val="29"/>
          <w:sz w:val="22"/>
        </w:rPr>
        <w:t xml:space="preserve"> </w:t>
      </w:r>
      <w:r>
        <w:rPr>
          <w:sz w:val="22"/>
        </w:rPr>
        <w:t>вопросы</w:t>
      </w:r>
      <w:r>
        <w:rPr>
          <w:spacing w:val="30"/>
          <w:sz w:val="22"/>
        </w:rPr>
        <w:t xml:space="preserve"> </w:t>
      </w:r>
      <w:r>
        <w:rPr>
          <w:sz w:val="22"/>
        </w:rPr>
        <w:t>по</w:t>
      </w:r>
      <w:r>
        <w:rPr>
          <w:spacing w:val="28"/>
          <w:sz w:val="22"/>
        </w:rPr>
        <w:t xml:space="preserve"> </w:t>
      </w:r>
      <w:r>
        <w:rPr>
          <w:sz w:val="22"/>
        </w:rPr>
        <w:t>содержанию</w:t>
      </w:r>
      <w:r>
        <w:rPr>
          <w:spacing w:val="29"/>
          <w:sz w:val="22"/>
        </w:rPr>
        <w:t xml:space="preserve"> </w:t>
      </w:r>
      <w:r>
        <w:rPr>
          <w:sz w:val="22"/>
        </w:rPr>
        <w:t>текстового</w:t>
      </w:r>
      <w:r>
        <w:rPr>
          <w:spacing w:val="31"/>
          <w:sz w:val="22"/>
        </w:rPr>
        <w:t xml:space="preserve"> </w:t>
      </w:r>
      <w:r>
        <w:rPr>
          <w:sz w:val="22"/>
        </w:rPr>
        <w:t>источника</w:t>
      </w:r>
      <w:r>
        <w:rPr>
          <w:spacing w:val="29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26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52"/>
          <w:sz w:val="22"/>
        </w:rPr>
        <w:t xml:space="preserve"> </w:t>
      </w:r>
      <w:r>
        <w:rPr>
          <w:sz w:val="22"/>
        </w:rPr>
        <w:t>по истории России и зарубежных стран 1914–1945 гг. и составлять на его основе план,</w:t>
      </w:r>
      <w:r>
        <w:rPr>
          <w:spacing w:val="1"/>
          <w:sz w:val="22"/>
        </w:rPr>
        <w:t xml:space="preserve"> </w:t>
      </w:r>
      <w:r>
        <w:rPr>
          <w:sz w:val="22"/>
        </w:rPr>
        <w:t>таблицу, схему;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узнавать,</w:t>
      </w:r>
      <w:r>
        <w:rPr>
          <w:spacing w:val="1"/>
          <w:sz w:val="22"/>
        </w:rPr>
        <w:t xml:space="preserve"> </w:t>
      </w:r>
      <w:r>
        <w:rPr>
          <w:sz w:val="22"/>
        </w:rPr>
        <w:t>показывать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называть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карте/схеме</w:t>
      </w:r>
      <w:r>
        <w:rPr>
          <w:spacing w:val="1"/>
          <w:sz w:val="22"/>
        </w:rPr>
        <w:t xml:space="preserve"> </w:t>
      </w:r>
      <w:r>
        <w:rPr>
          <w:sz w:val="22"/>
        </w:rPr>
        <w:t>объекты,</w:t>
      </w:r>
      <w:r>
        <w:rPr>
          <w:spacing w:val="1"/>
          <w:sz w:val="22"/>
        </w:rPr>
        <w:t xml:space="preserve"> </w:t>
      </w:r>
      <w:r>
        <w:rPr>
          <w:sz w:val="22"/>
        </w:rPr>
        <w:t>обозначенные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условными</w:t>
      </w:r>
      <w:r>
        <w:rPr>
          <w:spacing w:val="1"/>
          <w:sz w:val="22"/>
        </w:rPr>
        <w:t xml:space="preserve"> </w:t>
      </w:r>
      <w:r>
        <w:rPr>
          <w:sz w:val="22"/>
        </w:rPr>
        <w:t>знаками,</w:t>
      </w:r>
      <w:r>
        <w:rPr>
          <w:spacing w:val="1"/>
          <w:sz w:val="22"/>
        </w:rPr>
        <w:t xml:space="preserve"> </w:t>
      </w:r>
      <w:r>
        <w:rPr>
          <w:sz w:val="22"/>
        </w:rPr>
        <w:t>характеризовать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пространство</w:t>
      </w:r>
      <w:r>
        <w:rPr>
          <w:spacing w:val="1"/>
          <w:sz w:val="22"/>
        </w:rPr>
        <w:t xml:space="preserve"> </w:t>
      </w:r>
      <w:r>
        <w:rPr>
          <w:sz w:val="22"/>
        </w:rPr>
        <w:t>(географические</w:t>
      </w:r>
      <w:r>
        <w:rPr>
          <w:spacing w:val="1"/>
          <w:sz w:val="22"/>
        </w:rPr>
        <w:t xml:space="preserve"> </w:t>
      </w:r>
      <w:r>
        <w:rPr>
          <w:sz w:val="22"/>
        </w:rPr>
        <w:t>объекты,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территории расселения народов, государства, места расположения памятников культуры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др.),</w:t>
      </w:r>
      <w:r>
        <w:rPr>
          <w:spacing w:val="1"/>
          <w:sz w:val="22"/>
        </w:rPr>
        <w:t xml:space="preserve"> </w:t>
      </w:r>
      <w:r>
        <w:rPr>
          <w:sz w:val="22"/>
        </w:rPr>
        <w:t>изучаемые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события,</w:t>
      </w:r>
      <w:r>
        <w:rPr>
          <w:spacing w:val="1"/>
          <w:sz w:val="22"/>
        </w:rPr>
        <w:t xml:space="preserve"> </w:t>
      </w:r>
      <w:r>
        <w:rPr>
          <w:sz w:val="22"/>
        </w:rPr>
        <w:t>явления,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процессы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-52"/>
          <w:sz w:val="22"/>
        </w:rPr>
        <w:t xml:space="preserve"> </w:t>
      </w:r>
      <w:r>
        <w:rPr>
          <w:sz w:val="22"/>
        </w:rPr>
        <w:t>1914–1945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3" w:lineRule="auto"/>
        <w:ind w:left="1261" w:right="105" w:hanging="360"/>
        <w:jc w:val="both"/>
        <w:rPr>
          <w:sz w:val="22"/>
        </w:rPr>
      </w:pPr>
      <w:r>
        <w:rPr>
          <w:sz w:val="22"/>
        </w:rPr>
        <w:t>привлекать контекстную информацию при работе с исторической картой и рассказывать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об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-3"/>
          <w:sz w:val="22"/>
        </w:rPr>
        <w:t xml:space="preserve"> </w:t>
      </w:r>
      <w:r>
        <w:rPr>
          <w:sz w:val="22"/>
        </w:rPr>
        <w:t>событиях, используя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историческую карту;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сопоставлять,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информацию,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представленную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двух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более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картах/схемах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1"/>
          <w:sz w:val="22"/>
        </w:rPr>
        <w:t xml:space="preserve"> </w:t>
      </w:r>
      <w:r>
        <w:rPr>
          <w:sz w:val="22"/>
        </w:rPr>
        <w:t>гг.;</w:t>
      </w:r>
      <w:r>
        <w:rPr>
          <w:spacing w:val="1"/>
          <w:sz w:val="22"/>
        </w:rPr>
        <w:t xml:space="preserve"> </w:t>
      </w:r>
      <w:r>
        <w:rPr>
          <w:sz w:val="22"/>
        </w:rPr>
        <w:t>оформлять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результаты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анализа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карты/схемы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виде</w:t>
      </w:r>
      <w:r>
        <w:rPr>
          <w:spacing w:val="1"/>
          <w:sz w:val="22"/>
        </w:rPr>
        <w:t xml:space="preserve"> </w:t>
      </w:r>
      <w:r>
        <w:rPr>
          <w:sz w:val="22"/>
        </w:rPr>
        <w:t>таблицы,</w:t>
      </w:r>
      <w:r>
        <w:rPr>
          <w:spacing w:val="55"/>
          <w:sz w:val="22"/>
        </w:rPr>
        <w:t xml:space="preserve"> </w:t>
      </w:r>
      <w:r>
        <w:rPr>
          <w:sz w:val="22"/>
        </w:rPr>
        <w:t>схемы;</w:t>
      </w:r>
      <w:r>
        <w:rPr>
          <w:spacing w:val="1"/>
          <w:sz w:val="22"/>
        </w:rPr>
        <w:t xml:space="preserve"> </w:t>
      </w:r>
      <w:r>
        <w:rPr>
          <w:sz w:val="22"/>
        </w:rPr>
        <w:t>делать</w:t>
      </w:r>
      <w:r>
        <w:rPr>
          <w:spacing w:val="-1"/>
          <w:sz w:val="22"/>
        </w:rPr>
        <w:t xml:space="preserve"> </w:t>
      </w:r>
      <w:r>
        <w:rPr>
          <w:sz w:val="22"/>
        </w:rPr>
        <w:t>выводы;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представленной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карте/схеме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 стран 1914–1945 гг., проводить сравнение исторических объектов (размеры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территорий</w:t>
      </w:r>
      <w:r>
        <w:rPr>
          <w:spacing w:val="1"/>
          <w:sz w:val="22"/>
        </w:rPr>
        <w:t xml:space="preserve"> </w:t>
      </w:r>
      <w:r>
        <w:rPr>
          <w:sz w:val="22"/>
        </w:rPr>
        <w:t>стран,</w:t>
      </w:r>
      <w:r>
        <w:rPr>
          <w:spacing w:val="1"/>
          <w:sz w:val="22"/>
        </w:rPr>
        <w:t xml:space="preserve"> </w:t>
      </w:r>
      <w:r>
        <w:rPr>
          <w:sz w:val="22"/>
        </w:rPr>
        <w:t>расстояния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т.</w:t>
      </w:r>
      <w:r>
        <w:rPr>
          <w:spacing w:val="1"/>
          <w:sz w:val="22"/>
        </w:rPr>
        <w:t xml:space="preserve"> </w:t>
      </w:r>
      <w:r>
        <w:rPr>
          <w:sz w:val="22"/>
        </w:rPr>
        <w:t>п.),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социально-экономических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геополитических</w:t>
      </w:r>
      <w:r>
        <w:rPr>
          <w:spacing w:val="-52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-1"/>
          <w:sz w:val="22"/>
        </w:rPr>
        <w:t xml:space="preserve"> </w:t>
      </w:r>
      <w:r>
        <w:rPr>
          <w:sz w:val="22"/>
        </w:rPr>
        <w:t>существования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государств, народов, делать</w:t>
      </w:r>
      <w:r>
        <w:rPr>
          <w:spacing w:val="-1"/>
          <w:sz w:val="22"/>
        </w:rPr>
        <w:t xml:space="preserve"> </w:t>
      </w:r>
      <w:r>
        <w:rPr>
          <w:sz w:val="22"/>
        </w:rPr>
        <w:t>выводы;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сопоставлять информацию, представленную на исторической карте/схеме по 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 и зарубежных стран 1914–1945 гг., с информацией из аутентичных исторических</w:t>
      </w:r>
      <w:r>
        <w:rPr>
          <w:spacing w:val="-52"/>
          <w:sz w:val="22"/>
        </w:rPr>
        <w:t xml:space="preserve"> </w:t>
      </w:r>
      <w:r>
        <w:rPr>
          <w:sz w:val="22"/>
        </w:rPr>
        <w:t>источников</w:t>
      </w:r>
      <w:r>
        <w:rPr>
          <w:spacing w:val="-2"/>
          <w:sz w:val="22"/>
        </w:rPr>
        <w:t xml:space="preserve"> </w:t>
      </w:r>
      <w:r>
        <w:rPr>
          <w:sz w:val="22"/>
        </w:rPr>
        <w:t>и источников</w:t>
      </w:r>
      <w:r>
        <w:rPr>
          <w:spacing w:val="-4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-1"/>
          <w:sz w:val="22"/>
        </w:rPr>
        <w:t xml:space="preserve"> </w:t>
      </w:r>
      <w:r>
        <w:rPr>
          <w:sz w:val="22"/>
        </w:rPr>
        <w:t>информации;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7" w:hanging="360"/>
        <w:jc w:val="both"/>
        <w:rPr>
          <w:sz w:val="22"/>
        </w:rPr>
      </w:pPr>
      <w:r>
        <w:rPr>
          <w:sz w:val="22"/>
        </w:rPr>
        <w:t>определять события,</w:t>
      </w:r>
      <w:r>
        <w:rPr>
          <w:spacing w:val="1"/>
          <w:sz w:val="22"/>
        </w:rPr>
        <w:t xml:space="preserve"> </w:t>
      </w:r>
      <w:r>
        <w:rPr>
          <w:sz w:val="22"/>
        </w:rPr>
        <w:t>явления,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процессы,</w:t>
      </w:r>
      <w:r>
        <w:rPr>
          <w:spacing w:val="1"/>
          <w:sz w:val="22"/>
        </w:rPr>
        <w:t xml:space="preserve"> </w:t>
      </w:r>
      <w:r>
        <w:rPr>
          <w:sz w:val="22"/>
        </w:rPr>
        <w:t>которым</w:t>
      </w:r>
      <w:r>
        <w:rPr>
          <w:spacing w:val="1"/>
          <w:sz w:val="22"/>
        </w:rPr>
        <w:t xml:space="preserve"> </w:t>
      </w:r>
      <w:r>
        <w:rPr>
          <w:sz w:val="22"/>
        </w:rPr>
        <w:t>посвящены</w:t>
      </w:r>
      <w:r>
        <w:rPr>
          <w:spacing w:val="1"/>
          <w:sz w:val="22"/>
        </w:rPr>
        <w:t xml:space="preserve"> </w:t>
      </w:r>
      <w:r>
        <w:rPr>
          <w:sz w:val="22"/>
        </w:rPr>
        <w:t>визуальные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источники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-1"/>
          <w:sz w:val="22"/>
        </w:rPr>
        <w:t xml:space="preserve"> </w:t>
      </w:r>
      <w:r>
        <w:rPr>
          <w:sz w:val="22"/>
        </w:rPr>
        <w:t>информации;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2" w:hanging="36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визуальных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источников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статистической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 по истории России и зарубежных стран 1914–1945 гг. проводить сравнение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 событий, явлений, процессов истории России и зарубежных стран 1914–</w:t>
      </w:r>
      <w:r>
        <w:rPr>
          <w:spacing w:val="1"/>
          <w:sz w:val="22"/>
        </w:rPr>
        <w:t xml:space="preserve"> </w:t>
      </w:r>
      <w:r>
        <w:rPr>
          <w:sz w:val="22"/>
        </w:rPr>
        <w:t>1945 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7" w:hanging="360"/>
        <w:jc w:val="both"/>
        <w:rPr>
          <w:sz w:val="22"/>
        </w:rPr>
      </w:pPr>
      <w:r>
        <w:rPr>
          <w:sz w:val="22"/>
        </w:rPr>
        <w:t>сопоставлять визуальные источники исторической информации по истории России 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 стран 1914–1945 гг. с информацией из других исторических источников,</w:t>
      </w:r>
      <w:r>
        <w:rPr>
          <w:spacing w:val="1"/>
          <w:sz w:val="22"/>
        </w:rPr>
        <w:t xml:space="preserve"> </w:t>
      </w:r>
      <w:r>
        <w:rPr>
          <w:sz w:val="22"/>
        </w:rPr>
        <w:t>делать</w:t>
      </w:r>
      <w:r>
        <w:rPr>
          <w:spacing w:val="-1"/>
          <w:sz w:val="22"/>
        </w:rPr>
        <w:t xml:space="preserve"> </w:t>
      </w:r>
      <w:r>
        <w:rPr>
          <w:sz w:val="22"/>
        </w:rPr>
        <w:t>выводы;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66" w:lineRule="exact"/>
        <w:ind w:left="1262" w:right="0" w:hanging="361"/>
        <w:jc w:val="both"/>
        <w:rPr>
          <w:sz w:val="22"/>
        </w:rPr>
      </w:pPr>
      <w:r>
        <w:rPr>
          <w:sz w:val="22"/>
        </w:rPr>
        <w:t>представлять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историческую</w:t>
      </w:r>
      <w:r>
        <w:rPr>
          <w:spacing w:val="-2"/>
          <w:sz w:val="22"/>
        </w:rPr>
        <w:t xml:space="preserve"> </w:t>
      </w:r>
      <w:r>
        <w:rPr>
          <w:sz w:val="22"/>
        </w:rPr>
        <w:t>информацию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виде</w:t>
      </w:r>
      <w:r>
        <w:rPr>
          <w:spacing w:val="-5"/>
          <w:sz w:val="22"/>
        </w:rPr>
        <w:t xml:space="preserve"> </w:t>
      </w:r>
      <w:r>
        <w:rPr>
          <w:sz w:val="22"/>
        </w:rPr>
        <w:t>таблиц,</w:t>
      </w:r>
      <w:r>
        <w:rPr>
          <w:spacing w:val="-2"/>
          <w:sz w:val="22"/>
        </w:rPr>
        <w:t xml:space="preserve"> </w:t>
      </w:r>
      <w:r>
        <w:rPr>
          <w:sz w:val="22"/>
        </w:rPr>
        <w:t>графиков,</w:t>
      </w:r>
      <w:r>
        <w:rPr>
          <w:spacing w:val="-3"/>
          <w:sz w:val="22"/>
        </w:rPr>
        <w:t xml:space="preserve"> </w:t>
      </w:r>
      <w:r>
        <w:rPr>
          <w:sz w:val="22"/>
        </w:rPr>
        <w:t>схем,</w:t>
      </w:r>
      <w:r>
        <w:rPr>
          <w:spacing w:val="-2"/>
          <w:sz w:val="22"/>
        </w:rPr>
        <w:t xml:space="preserve"> </w:t>
      </w:r>
      <w:r>
        <w:rPr>
          <w:sz w:val="22"/>
        </w:rPr>
        <w:t>диаграмм;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16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использовать</w:t>
      </w:r>
      <w:r>
        <w:rPr>
          <w:spacing w:val="1"/>
          <w:sz w:val="22"/>
        </w:rPr>
        <w:t xml:space="preserve"> </w:t>
      </w:r>
      <w:r>
        <w:rPr>
          <w:sz w:val="22"/>
        </w:rPr>
        <w:t>умения,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приобретенные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процессе</w:t>
      </w:r>
      <w:r>
        <w:rPr>
          <w:spacing w:val="1"/>
          <w:sz w:val="22"/>
        </w:rPr>
        <w:t xml:space="preserve"> </w:t>
      </w:r>
      <w:r>
        <w:rPr>
          <w:sz w:val="22"/>
        </w:rPr>
        <w:t>изучения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истории,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подготовке</w:t>
      </w:r>
      <w:r>
        <w:rPr>
          <w:spacing w:val="1"/>
          <w:sz w:val="22"/>
        </w:rPr>
        <w:t xml:space="preserve"> </w:t>
      </w:r>
      <w:r>
        <w:rPr>
          <w:sz w:val="22"/>
        </w:rPr>
        <w:t>учебных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проектов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том</w:t>
      </w:r>
      <w:r>
        <w:rPr>
          <w:spacing w:val="1"/>
          <w:sz w:val="22"/>
        </w:rPr>
        <w:t xml:space="preserve"> </w:t>
      </w:r>
      <w:r>
        <w:rPr>
          <w:sz w:val="22"/>
        </w:rPr>
        <w:t>числе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региональном</w:t>
      </w:r>
      <w:r>
        <w:rPr>
          <w:spacing w:val="-2"/>
          <w:sz w:val="22"/>
        </w:rPr>
        <w:t xml:space="preserve"> </w:t>
      </w:r>
      <w:r>
        <w:rPr>
          <w:sz w:val="22"/>
        </w:rPr>
        <w:t>материале,</w:t>
      </w:r>
      <w:r>
        <w:rPr>
          <w:spacing w:val="-5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использованием</w:t>
      </w:r>
      <w:r>
        <w:rPr>
          <w:spacing w:val="-3"/>
          <w:sz w:val="22"/>
        </w:rPr>
        <w:t xml:space="preserve"> </w:t>
      </w:r>
      <w:r>
        <w:rPr>
          <w:sz w:val="22"/>
        </w:rPr>
        <w:t>ресурсов</w:t>
      </w:r>
      <w:r>
        <w:rPr>
          <w:spacing w:val="-1"/>
          <w:sz w:val="22"/>
        </w:rPr>
        <w:t xml:space="preserve"> </w:t>
      </w:r>
      <w:r>
        <w:rPr>
          <w:sz w:val="22"/>
        </w:rPr>
        <w:t>библиотек,</w:t>
      </w:r>
      <w:r>
        <w:rPr>
          <w:spacing w:val="-1"/>
          <w:sz w:val="22"/>
        </w:rPr>
        <w:t xml:space="preserve"> </w:t>
      </w:r>
      <w:r>
        <w:rPr>
          <w:sz w:val="22"/>
        </w:rPr>
        <w:t>музеев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т. д.</w:t>
      </w:r>
    </w:p>
    <w:p>
      <w:pPr>
        <w:pStyle w:val="7"/>
        <w:numPr>
          <w:ilvl w:val="0"/>
          <w:numId w:val="5"/>
        </w:numPr>
        <w:tabs>
          <w:tab w:val="left" w:pos="1219"/>
        </w:tabs>
        <w:spacing w:before="0" w:after="0" w:line="276" w:lineRule="auto"/>
        <w:ind w:left="302" w:right="106" w:firstLine="599"/>
        <w:jc w:val="both"/>
        <w:rPr>
          <w:i/>
          <w:sz w:val="22"/>
        </w:rPr>
      </w:pPr>
      <w:r>
        <w:rPr>
          <w:i/>
          <w:sz w:val="22"/>
        </w:rPr>
        <w:t>Приобретение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опыта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взаимодействия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людьми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другой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культуры,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национальной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религиозной принадлежности на основе ценностей современного российского общества: идеалов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гуманизма,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демократии,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взаимопонимания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между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народами,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людьми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разных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культур;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проявление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уважения к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историческому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наследию народов России.</w:t>
      </w:r>
    </w:p>
    <w:p>
      <w:pPr>
        <w:pStyle w:val="5"/>
        <w:spacing w:line="276" w:lineRule="auto"/>
        <w:ind w:right="102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6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воспитания.</w:t>
      </w:r>
      <w:r>
        <w:rPr>
          <w:spacing w:val="14"/>
        </w:rPr>
        <w:t xml:space="preserve"> </w:t>
      </w:r>
      <w:r>
        <w:t>Основой</w:t>
      </w:r>
      <w:r>
        <w:rPr>
          <w:spacing w:val="12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результата</w:t>
      </w:r>
      <w:r>
        <w:rPr>
          <w:spacing w:val="12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понимание</w:t>
      </w:r>
      <w:r>
        <w:rPr>
          <w:spacing w:val="13"/>
        </w:rPr>
        <w:t xml:space="preserve"> </w:t>
      </w:r>
      <w:r>
        <w:t>обучающимися</w:t>
      </w:r>
    </w:p>
    <w:p>
      <w:pPr>
        <w:spacing w:after="0" w:line="276" w:lineRule="auto"/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5"/>
        <w:spacing w:before="78" w:line="276" w:lineRule="auto"/>
        <w:ind w:right="107" w:firstLine="0"/>
      </w:pPr>
      <w:r>
        <w:t>особенностей развития нашей страны как многонационального государства, важности уважения 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России.</w:t>
      </w:r>
    </w:p>
    <w:p>
      <w:pPr>
        <w:pStyle w:val="5"/>
        <w:spacing w:before="1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умений: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36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понимать</w:t>
      </w:r>
      <w:r>
        <w:rPr>
          <w:spacing w:val="1"/>
          <w:sz w:val="22"/>
        </w:rPr>
        <w:t xml:space="preserve"> </w:t>
      </w:r>
      <w:r>
        <w:rPr>
          <w:sz w:val="22"/>
        </w:rPr>
        <w:t>особенности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политического,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социально-экономического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историко-</w:t>
      </w:r>
      <w:r>
        <w:rPr>
          <w:spacing w:val="1"/>
          <w:sz w:val="22"/>
        </w:rPr>
        <w:t xml:space="preserve"> </w:t>
      </w:r>
      <w:r>
        <w:rPr>
          <w:sz w:val="22"/>
        </w:rPr>
        <w:t>культурного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как</w:t>
      </w:r>
      <w:r>
        <w:rPr>
          <w:spacing w:val="1"/>
          <w:sz w:val="22"/>
        </w:rPr>
        <w:t xml:space="preserve"> </w:t>
      </w:r>
      <w:r>
        <w:rPr>
          <w:sz w:val="22"/>
        </w:rPr>
        <w:t>многонационального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государства,</w:t>
      </w:r>
      <w:r>
        <w:rPr>
          <w:spacing w:val="1"/>
          <w:sz w:val="22"/>
        </w:rPr>
        <w:t xml:space="preserve"> </w:t>
      </w:r>
      <w:r>
        <w:rPr>
          <w:sz w:val="22"/>
        </w:rPr>
        <w:t>знакомство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культурой,</w:t>
      </w:r>
      <w:r>
        <w:rPr>
          <w:spacing w:val="-1"/>
          <w:sz w:val="22"/>
        </w:rPr>
        <w:t xml:space="preserve"> </w:t>
      </w:r>
      <w:r>
        <w:rPr>
          <w:sz w:val="22"/>
        </w:rPr>
        <w:t>традициями</w:t>
      </w:r>
      <w:r>
        <w:rPr>
          <w:spacing w:val="-1"/>
          <w:sz w:val="22"/>
        </w:rPr>
        <w:t xml:space="preserve"> </w:t>
      </w:r>
      <w:r>
        <w:rPr>
          <w:sz w:val="22"/>
        </w:rPr>
        <w:t>и обычаями</w:t>
      </w:r>
      <w:r>
        <w:rPr>
          <w:spacing w:val="-1"/>
          <w:sz w:val="22"/>
        </w:rPr>
        <w:t xml:space="preserve"> </w:t>
      </w:r>
      <w:r>
        <w:rPr>
          <w:sz w:val="22"/>
        </w:rPr>
        <w:t>народов России;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7" w:hanging="360"/>
        <w:jc w:val="both"/>
        <w:rPr>
          <w:sz w:val="22"/>
        </w:rPr>
      </w:pPr>
      <w:r>
        <w:rPr>
          <w:sz w:val="22"/>
        </w:rPr>
        <w:t>знать исторические примеры эффективного взаимодействия народов нашей страны для</w:t>
      </w:r>
      <w:r>
        <w:rPr>
          <w:spacing w:val="1"/>
          <w:sz w:val="22"/>
        </w:rPr>
        <w:t xml:space="preserve"> </w:t>
      </w:r>
      <w:r>
        <w:rPr>
          <w:sz w:val="22"/>
        </w:rPr>
        <w:t>защиты Родины от внешних врагов, достижения общих целей в деле политического,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социально-экономического</w:t>
      </w:r>
      <w:r>
        <w:rPr>
          <w:spacing w:val="-1"/>
          <w:sz w:val="22"/>
        </w:rPr>
        <w:t xml:space="preserve"> </w:t>
      </w:r>
      <w:r>
        <w:rPr>
          <w:sz w:val="22"/>
        </w:rPr>
        <w:t>и культурного развития</w:t>
      </w:r>
      <w:r>
        <w:rPr>
          <w:spacing w:val="-2"/>
          <w:sz w:val="22"/>
        </w:rPr>
        <w:t xml:space="preserve"> </w:t>
      </w:r>
      <w:r>
        <w:rPr>
          <w:sz w:val="22"/>
        </w:rPr>
        <w:t>России;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понимать особенности общения с представителями другой культуры, национальной и</w:t>
      </w:r>
      <w:r>
        <w:rPr>
          <w:spacing w:val="1"/>
          <w:sz w:val="22"/>
        </w:rPr>
        <w:t xml:space="preserve"> </w:t>
      </w:r>
      <w:r>
        <w:rPr>
          <w:sz w:val="22"/>
        </w:rPr>
        <w:t>религиозной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принадлежности,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важность</w:t>
      </w:r>
      <w:r>
        <w:rPr>
          <w:spacing w:val="1"/>
          <w:sz w:val="22"/>
        </w:rPr>
        <w:t xml:space="preserve"> </w:t>
      </w:r>
      <w:r>
        <w:rPr>
          <w:sz w:val="22"/>
        </w:rPr>
        <w:t>учета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общении</w:t>
      </w:r>
      <w:r>
        <w:rPr>
          <w:spacing w:val="1"/>
          <w:sz w:val="22"/>
        </w:rPr>
        <w:t xml:space="preserve"> </w:t>
      </w:r>
      <w:r>
        <w:rPr>
          <w:sz w:val="22"/>
        </w:rPr>
        <w:t>традиций,</w:t>
      </w:r>
      <w:r>
        <w:rPr>
          <w:spacing w:val="1"/>
          <w:sz w:val="22"/>
        </w:rPr>
        <w:t xml:space="preserve"> </w:t>
      </w:r>
      <w:r>
        <w:rPr>
          <w:sz w:val="22"/>
        </w:rPr>
        <w:t>обычаев,</w:t>
      </w:r>
      <w:r>
        <w:rPr>
          <w:spacing w:val="1"/>
          <w:sz w:val="22"/>
        </w:rPr>
        <w:t xml:space="preserve"> </w:t>
      </w:r>
      <w:r>
        <w:rPr>
          <w:sz w:val="22"/>
        </w:rPr>
        <w:t>особенностей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культуры народов</w:t>
      </w:r>
      <w:r>
        <w:rPr>
          <w:spacing w:val="-1"/>
          <w:sz w:val="22"/>
        </w:rPr>
        <w:t xml:space="preserve"> </w:t>
      </w:r>
      <w:r>
        <w:rPr>
          <w:sz w:val="22"/>
        </w:rPr>
        <w:t>нашей страны;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участвовать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диалогическом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полилогическом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общении,</w:t>
      </w:r>
      <w:r>
        <w:rPr>
          <w:spacing w:val="1"/>
          <w:sz w:val="22"/>
        </w:rPr>
        <w:t xml:space="preserve"> </w:t>
      </w:r>
      <w:r>
        <w:rPr>
          <w:sz w:val="22"/>
        </w:rPr>
        <w:t>посвященном</w:t>
      </w:r>
      <w:r>
        <w:rPr>
          <w:spacing w:val="1"/>
          <w:sz w:val="22"/>
        </w:rPr>
        <w:t xml:space="preserve"> </w:t>
      </w:r>
      <w:r>
        <w:rPr>
          <w:sz w:val="22"/>
        </w:rPr>
        <w:t>проблемам,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связанным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историей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устные</w:t>
      </w:r>
      <w:r>
        <w:rPr>
          <w:spacing w:val="-52"/>
          <w:sz w:val="22"/>
        </w:rPr>
        <w:t xml:space="preserve"> </w:t>
      </w:r>
      <w:r>
        <w:rPr>
          <w:sz w:val="22"/>
        </w:rPr>
        <w:t>монологические высказывания разной коммуникативной направленности в зависимости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от целей, сферы и ситуации общения с соблюдением норм современного русского языка</w:t>
      </w:r>
      <w:r>
        <w:rPr>
          <w:spacing w:val="1"/>
          <w:sz w:val="22"/>
        </w:rPr>
        <w:t xml:space="preserve"> </w:t>
      </w:r>
      <w:r>
        <w:rPr>
          <w:sz w:val="22"/>
        </w:rPr>
        <w:t>и речевого</w:t>
      </w:r>
      <w:r>
        <w:rPr>
          <w:spacing w:val="-1"/>
          <w:sz w:val="22"/>
        </w:rPr>
        <w:t xml:space="preserve"> </w:t>
      </w:r>
      <w:r>
        <w:rPr>
          <w:sz w:val="22"/>
        </w:rPr>
        <w:t>этикета.</w:t>
      </w:r>
    </w:p>
    <w:p>
      <w:pPr>
        <w:pStyle w:val="7"/>
        <w:numPr>
          <w:ilvl w:val="0"/>
          <w:numId w:val="5"/>
        </w:numPr>
        <w:tabs>
          <w:tab w:val="left" w:pos="826"/>
        </w:tabs>
        <w:spacing w:before="0" w:after="0" w:line="278" w:lineRule="auto"/>
        <w:ind w:left="422" w:right="107" w:firstLine="55"/>
        <w:jc w:val="both"/>
        <w:rPr>
          <w:i/>
          <w:sz w:val="22"/>
        </w:rPr>
      </w:pPr>
      <w:r>
        <w:rPr>
          <w:i/>
          <w:sz w:val="22"/>
        </w:rPr>
        <w:t>Умение защищать историческую правду, не допускать умаления подвига народа при защите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Отечества,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готовность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давать отпор фальсификациям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российской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истории.</w:t>
      </w:r>
    </w:p>
    <w:p>
      <w:pPr>
        <w:pStyle w:val="5"/>
        <w:spacing w:line="249" w:lineRule="exact"/>
        <w:ind w:left="477" w:firstLine="0"/>
      </w:pPr>
      <w:r>
        <w:t>Структура</w:t>
      </w:r>
      <w:r>
        <w:rPr>
          <w:spacing w:val="-4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умений: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24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понимать значение подвига советского народа в годы Великой Отечественной войны,</w:t>
      </w:r>
      <w:r>
        <w:rPr>
          <w:spacing w:val="1"/>
          <w:sz w:val="22"/>
        </w:rPr>
        <w:t xml:space="preserve"> </w:t>
      </w:r>
      <w:r>
        <w:rPr>
          <w:sz w:val="22"/>
        </w:rPr>
        <w:t>значение достижений народов нашей страны в других важнейших событиях, процессах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 России и зарубежных стран 1914–1945 гг., осознавать и понимать ценность</w:t>
      </w:r>
      <w:r>
        <w:rPr>
          <w:spacing w:val="1"/>
          <w:sz w:val="22"/>
        </w:rPr>
        <w:t xml:space="preserve"> </w:t>
      </w:r>
      <w:r>
        <w:rPr>
          <w:sz w:val="22"/>
        </w:rPr>
        <w:t>сопричастности</w:t>
      </w:r>
      <w:r>
        <w:rPr>
          <w:spacing w:val="-4"/>
          <w:sz w:val="22"/>
        </w:rPr>
        <w:t xml:space="preserve"> </w:t>
      </w:r>
      <w:r>
        <w:rPr>
          <w:sz w:val="22"/>
        </w:rPr>
        <w:t>своей</w:t>
      </w:r>
      <w:r>
        <w:rPr>
          <w:spacing w:val="-1"/>
          <w:sz w:val="22"/>
        </w:rPr>
        <w:t xml:space="preserve"> </w:t>
      </w:r>
      <w:r>
        <w:rPr>
          <w:sz w:val="22"/>
        </w:rPr>
        <w:t>семьи</w:t>
      </w:r>
      <w:r>
        <w:rPr>
          <w:spacing w:val="-1"/>
          <w:sz w:val="22"/>
        </w:rPr>
        <w:t xml:space="preserve"> </w:t>
      </w:r>
      <w:r>
        <w:rPr>
          <w:sz w:val="22"/>
        </w:rPr>
        <w:t>к событиям,</w:t>
      </w:r>
      <w:r>
        <w:rPr>
          <w:spacing w:val="-1"/>
          <w:sz w:val="22"/>
        </w:rPr>
        <w:t xml:space="preserve"> </w:t>
      </w:r>
      <w:r>
        <w:rPr>
          <w:sz w:val="22"/>
        </w:rPr>
        <w:t>явлениям, процессам 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России;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используя исторические факты, характеризовать значение достижений народов нашей</w:t>
      </w:r>
      <w:r>
        <w:rPr>
          <w:spacing w:val="1"/>
          <w:sz w:val="22"/>
        </w:rPr>
        <w:t xml:space="preserve"> </w:t>
      </w:r>
      <w:r>
        <w:rPr>
          <w:sz w:val="22"/>
        </w:rPr>
        <w:t>страны в событиях, явлениях, процессах истории России и зарубежных стран 1914–1945</w:t>
      </w:r>
      <w:r>
        <w:rPr>
          <w:spacing w:val="1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используя знания по истории России и зарубежных стран 1914–1945 гг., выявлять в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 информации попытки фальсификации истории, приводить аргументы в</w:t>
      </w:r>
      <w:r>
        <w:rPr>
          <w:spacing w:val="1"/>
          <w:sz w:val="22"/>
        </w:rPr>
        <w:t xml:space="preserve"> </w:t>
      </w:r>
      <w:r>
        <w:rPr>
          <w:sz w:val="22"/>
        </w:rPr>
        <w:t>защиту</w:t>
      </w:r>
      <w:r>
        <w:rPr>
          <w:spacing w:val="-4"/>
          <w:sz w:val="22"/>
        </w:rPr>
        <w:t xml:space="preserve"> </w:t>
      </w:r>
      <w:r>
        <w:rPr>
          <w:sz w:val="22"/>
        </w:rPr>
        <w:t>исторической правды;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3" w:lineRule="auto"/>
        <w:ind w:left="1261" w:right="108" w:hanging="360"/>
        <w:jc w:val="both"/>
        <w:rPr>
          <w:sz w:val="22"/>
        </w:rPr>
      </w:pPr>
      <w:r>
        <w:rPr>
          <w:sz w:val="22"/>
        </w:rPr>
        <w:t>активно участвовать в дискуссиях, не допуская умаления подвига народа при защите</w:t>
      </w:r>
      <w:r>
        <w:rPr>
          <w:spacing w:val="1"/>
          <w:sz w:val="22"/>
        </w:rPr>
        <w:t xml:space="preserve"> </w:t>
      </w:r>
      <w:r>
        <w:rPr>
          <w:sz w:val="22"/>
        </w:rPr>
        <w:t>Отечества.</w:t>
      </w:r>
    </w:p>
    <w:p>
      <w:pPr>
        <w:pStyle w:val="7"/>
        <w:numPr>
          <w:ilvl w:val="0"/>
          <w:numId w:val="5"/>
        </w:numPr>
        <w:tabs>
          <w:tab w:val="left" w:pos="1260"/>
        </w:tabs>
        <w:spacing w:before="0" w:after="0" w:line="276" w:lineRule="auto"/>
        <w:ind w:left="302" w:right="103" w:firstLine="599"/>
        <w:jc w:val="both"/>
        <w:rPr>
          <w:i/>
          <w:sz w:val="22"/>
        </w:rPr>
      </w:pPr>
      <w:r>
        <w:rPr>
          <w:i/>
          <w:sz w:val="22"/>
        </w:rPr>
        <w:t>Знание ключевых событий, основных дат и этапов истории России и мира в 1914–1945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гг.;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выдающихся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деятелей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отечественной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всемирной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важнейших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достижений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культуры,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ценностных ориентиров.</w:t>
      </w:r>
    </w:p>
    <w:p>
      <w:pPr>
        <w:pStyle w:val="5"/>
        <w:ind w:left="901" w:firstLine="0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России»:</w:t>
      </w:r>
    </w:p>
    <w:p>
      <w:pPr>
        <w:pStyle w:val="5"/>
        <w:spacing w:before="34" w:line="276" w:lineRule="auto"/>
        <w:ind w:right="105"/>
      </w:pPr>
      <w:r>
        <w:t>Россия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экономика,</w:t>
      </w:r>
      <w:r>
        <w:rPr>
          <w:spacing w:val="-3"/>
        </w:rPr>
        <w:t xml:space="preserve"> </w:t>
      </w:r>
      <w:r>
        <w:t>культура. Предпосылки революции.</w:t>
      </w:r>
    </w:p>
    <w:p>
      <w:pPr>
        <w:pStyle w:val="5"/>
        <w:spacing w:line="276" w:lineRule="auto"/>
        <w:ind w:right="107"/>
      </w:pP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-1"/>
        </w:rPr>
        <w:t xml:space="preserve"> </w:t>
      </w:r>
      <w:r>
        <w:t>Общество, культура в</w:t>
      </w:r>
      <w:r>
        <w:rPr>
          <w:spacing w:val="-1"/>
        </w:rPr>
        <w:t xml:space="preserve"> </w:t>
      </w:r>
      <w:r>
        <w:t>годы революций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 войны.</w:t>
      </w:r>
    </w:p>
    <w:p>
      <w:pPr>
        <w:pStyle w:val="5"/>
        <w:spacing w:line="276" w:lineRule="auto"/>
        <w:ind w:right="107"/>
      </w:pPr>
      <w:r>
        <w:t>Нэп.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Индустриализация,</w:t>
      </w:r>
      <w:r>
        <w:rPr>
          <w:spacing w:val="1"/>
        </w:rPr>
        <w:t xml:space="preserve"> </w:t>
      </w:r>
      <w:r>
        <w:t>коллективизация, культурная революция. Первые пятилетки. Политический строй и 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политика СССР.</w:t>
      </w:r>
      <w:r>
        <w:rPr>
          <w:spacing w:val="-3"/>
        </w:rPr>
        <w:t xml:space="preserve"> </w:t>
      </w:r>
      <w:r>
        <w:t>Укрепление обороноспособности.</w:t>
      </w:r>
    </w:p>
    <w:p>
      <w:pPr>
        <w:pStyle w:val="5"/>
        <w:spacing w:before="1" w:line="276" w:lineRule="auto"/>
        <w:ind w:right="105"/>
      </w:pPr>
      <w:r>
        <w:t>Великая Отечественная война 1941–1945 гг.: причины, силы сторон, основные операции.</w:t>
      </w:r>
      <w:r>
        <w:rPr>
          <w:spacing w:val="1"/>
        </w:rPr>
        <w:t xml:space="preserve"> </w:t>
      </w:r>
      <w:r>
        <w:t>Государство и общество в годы войны, массовый героизм советского народа, единство фронта и</w:t>
      </w:r>
      <w:r>
        <w:rPr>
          <w:spacing w:val="1"/>
        </w:rPr>
        <w:t xml:space="preserve"> </w:t>
      </w:r>
      <w:r>
        <w:t>тыла,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захватчиков.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Великую</w:t>
      </w:r>
      <w:r>
        <w:rPr>
          <w:spacing w:val="-1"/>
        </w:rPr>
        <w:t xml:space="preserve"> </w:t>
      </w:r>
      <w:r>
        <w:t>Победу. Защита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 Великой Победе.</w:t>
      </w:r>
    </w:p>
    <w:p>
      <w:pPr>
        <w:pStyle w:val="5"/>
        <w:spacing w:line="253" w:lineRule="exact"/>
        <w:ind w:left="901" w:firstLine="0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«Всеобщая</w:t>
      </w:r>
      <w:r>
        <w:rPr>
          <w:spacing w:val="-2"/>
        </w:rPr>
        <w:t xml:space="preserve"> </w:t>
      </w:r>
      <w:r>
        <w:t>история»:</w:t>
      </w:r>
    </w:p>
    <w:p>
      <w:pPr>
        <w:pStyle w:val="5"/>
        <w:spacing w:before="37" w:line="276" w:lineRule="auto"/>
        <w:ind w:right="107"/>
      </w:pP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события, результаты. Власть и общество.</w:t>
      </w:r>
    </w:p>
    <w:p>
      <w:pPr>
        <w:spacing w:after="0" w:line="276" w:lineRule="auto"/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5"/>
        <w:spacing w:before="78" w:line="276" w:lineRule="auto"/>
        <w:ind w:right="104"/>
      </w:pPr>
      <w:r>
        <w:t>Межвоенный период. Революционная волна. Версальско-Вашингтонская система. Страны</w:t>
      </w:r>
      <w:r>
        <w:rPr>
          <w:spacing w:val="1"/>
        </w:rPr>
        <w:t xml:space="preserve"> </w:t>
      </w:r>
      <w:r>
        <w:t>мира в 1920-е гг. Великая депрессия и ее проявления в различных странах. «Новый курс» в США.</w:t>
      </w:r>
      <w:r>
        <w:rPr>
          <w:spacing w:val="1"/>
        </w:rPr>
        <w:t xml:space="preserve"> </w:t>
      </w:r>
      <w:r>
        <w:t>Германский</w:t>
      </w:r>
      <w:r>
        <w:rPr>
          <w:spacing w:val="1"/>
        </w:rPr>
        <w:t xml:space="preserve"> </w:t>
      </w:r>
      <w:r>
        <w:t>нацизм.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фронт.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«умиротворения</w:t>
      </w:r>
      <w:r>
        <w:rPr>
          <w:spacing w:val="1"/>
        </w:rPr>
        <w:t xml:space="preserve"> </w:t>
      </w:r>
      <w:r>
        <w:t>агрессора».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развитие.</w:t>
      </w:r>
    </w:p>
    <w:p>
      <w:pPr>
        <w:pStyle w:val="5"/>
        <w:spacing w:line="276" w:lineRule="auto"/>
        <w:ind w:left="901" w:right="2057" w:firstLine="0"/>
        <w:jc w:val="left"/>
      </w:pPr>
      <w:r>
        <w:t>Вторая мировая война: причины, участники, основные сражения, итоги.</w:t>
      </w:r>
      <w:r>
        <w:rPr>
          <w:spacing w:val="-52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Решающий</w:t>
      </w:r>
      <w:r>
        <w:rPr>
          <w:spacing w:val="-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СССР в</w:t>
      </w:r>
      <w:r>
        <w:rPr>
          <w:spacing w:val="-2"/>
        </w:rPr>
        <w:t xml:space="preserve"> </w:t>
      </w:r>
      <w:r>
        <w:t>Победу.</w:t>
      </w:r>
    </w:p>
    <w:p>
      <w:pPr>
        <w:pStyle w:val="5"/>
        <w:spacing w:before="2"/>
        <w:ind w:left="901" w:firstLine="0"/>
        <w:jc w:val="left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умений: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36" w:after="0" w:line="273" w:lineRule="auto"/>
        <w:ind w:left="1261" w:right="107" w:hanging="360"/>
        <w:jc w:val="both"/>
        <w:rPr>
          <w:sz w:val="22"/>
        </w:rPr>
      </w:pPr>
      <w:r>
        <w:rPr>
          <w:sz w:val="22"/>
        </w:rPr>
        <w:t>указывать</w:t>
      </w:r>
      <w:r>
        <w:rPr>
          <w:spacing w:val="1"/>
          <w:sz w:val="22"/>
        </w:rPr>
        <w:t xml:space="preserve"> </w:t>
      </w:r>
      <w:r>
        <w:rPr>
          <w:sz w:val="22"/>
        </w:rPr>
        <w:t>хронологические</w:t>
      </w:r>
      <w:r>
        <w:rPr>
          <w:spacing w:val="1"/>
          <w:sz w:val="22"/>
        </w:rPr>
        <w:t xml:space="preserve"> </w:t>
      </w:r>
      <w:r>
        <w:rPr>
          <w:sz w:val="22"/>
        </w:rPr>
        <w:t>рамки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основных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периодов</w:t>
      </w:r>
      <w:r>
        <w:rPr>
          <w:spacing w:val="1"/>
          <w:sz w:val="22"/>
        </w:rPr>
        <w:t xml:space="preserve"> </w:t>
      </w:r>
      <w:r>
        <w:rPr>
          <w:sz w:val="22"/>
        </w:rPr>
        <w:t>отечественной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всеобщей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1914–1945 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2" w:after="0" w:line="273" w:lineRule="auto"/>
        <w:ind w:left="1261" w:right="106" w:hanging="360"/>
        <w:jc w:val="both"/>
        <w:rPr>
          <w:sz w:val="22"/>
        </w:rPr>
      </w:pPr>
      <w:r>
        <w:rPr>
          <w:sz w:val="22"/>
        </w:rPr>
        <w:t>называть даты</w:t>
      </w:r>
      <w:r>
        <w:rPr>
          <w:spacing w:val="1"/>
          <w:sz w:val="22"/>
        </w:rPr>
        <w:t xml:space="preserve"> </w:t>
      </w:r>
      <w:r>
        <w:rPr>
          <w:sz w:val="22"/>
        </w:rPr>
        <w:t>важнейших событий и процессов отечественной и всеобщей 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1" w:after="0" w:line="276" w:lineRule="auto"/>
        <w:ind w:left="1261" w:right="102" w:hanging="360"/>
        <w:jc w:val="both"/>
        <w:rPr>
          <w:sz w:val="22"/>
        </w:rPr>
      </w:pPr>
      <w:r>
        <w:rPr>
          <w:sz w:val="22"/>
        </w:rPr>
        <w:t>выявлять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синхронность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процессов</w:t>
      </w:r>
      <w:r>
        <w:rPr>
          <w:spacing w:val="1"/>
          <w:sz w:val="22"/>
        </w:rPr>
        <w:t xml:space="preserve"> </w:t>
      </w:r>
      <w:r>
        <w:rPr>
          <w:sz w:val="22"/>
        </w:rPr>
        <w:t>отечественной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всеобщей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1914–1945 гг., делать выводы о тенденциях развития своей страны и других стран в</w:t>
      </w:r>
      <w:r>
        <w:rPr>
          <w:spacing w:val="1"/>
          <w:sz w:val="22"/>
        </w:rPr>
        <w:t xml:space="preserve"> </w:t>
      </w:r>
      <w:r>
        <w:rPr>
          <w:sz w:val="22"/>
        </w:rPr>
        <w:t>данный</w:t>
      </w:r>
      <w:r>
        <w:rPr>
          <w:spacing w:val="-1"/>
          <w:sz w:val="22"/>
        </w:rPr>
        <w:t xml:space="preserve"> </w:t>
      </w:r>
      <w:r>
        <w:rPr>
          <w:sz w:val="22"/>
        </w:rPr>
        <w:t>период;</w:t>
      </w:r>
    </w:p>
    <w:p>
      <w:pPr>
        <w:pStyle w:val="7"/>
        <w:numPr>
          <w:ilvl w:val="0"/>
          <w:numId w:val="4"/>
        </w:numPr>
        <w:tabs>
          <w:tab w:val="left" w:pos="1262"/>
        </w:tabs>
        <w:spacing w:before="0" w:after="0" w:line="273" w:lineRule="auto"/>
        <w:ind w:left="1261" w:right="108" w:hanging="360"/>
        <w:jc w:val="both"/>
        <w:rPr>
          <w:sz w:val="22"/>
        </w:rPr>
      </w:pPr>
      <w:r>
        <w:rPr>
          <w:sz w:val="22"/>
        </w:rPr>
        <w:t>характеризовать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место,</w:t>
      </w:r>
      <w:r>
        <w:rPr>
          <w:spacing w:val="1"/>
          <w:sz w:val="22"/>
        </w:rPr>
        <w:t xml:space="preserve"> </w:t>
      </w:r>
      <w:r>
        <w:rPr>
          <w:sz w:val="22"/>
        </w:rPr>
        <w:t>обстоятельства,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участников,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результаты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последствия</w:t>
      </w:r>
      <w:r>
        <w:rPr>
          <w:spacing w:val="1"/>
          <w:sz w:val="22"/>
        </w:rPr>
        <w:t xml:space="preserve"> </w:t>
      </w:r>
      <w:r>
        <w:rPr>
          <w:sz w:val="22"/>
        </w:rPr>
        <w:t>важнейших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-4"/>
          <w:sz w:val="22"/>
        </w:rPr>
        <w:t xml:space="preserve"> </w:t>
      </w:r>
      <w:r>
        <w:rPr>
          <w:sz w:val="22"/>
        </w:rPr>
        <w:t>событий,</w:t>
      </w:r>
      <w:r>
        <w:rPr>
          <w:spacing w:val="-1"/>
          <w:sz w:val="22"/>
        </w:rPr>
        <w:t xml:space="preserve"> </w:t>
      </w:r>
      <w:r>
        <w:rPr>
          <w:sz w:val="22"/>
        </w:rPr>
        <w:t>явлений,</w:t>
      </w:r>
      <w:r>
        <w:rPr>
          <w:spacing w:val="-1"/>
          <w:sz w:val="22"/>
        </w:rPr>
        <w:t xml:space="preserve"> </w:t>
      </w:r>
      <w:r>
        <w:rPr>
          <w:sz w:val="22"/>
        </w:rPr>
        <w:t>процессов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2"/>
          <w:sz w:val="22"/>
        </w:rPr>
        <w:t xml:space="preserve"> </w:t>
      </w:r>
      <w:r>
        <w:rPr>
          <w:sz w:val="22"/>
        </w:rPr>
        <w:t>1914–1945</w:t>
      </w:r>
      <w:r>
        <w:rPr>
          <w:spacing w:val="-1"/>
          <w:sz w:val="22"/>
        </w:rPr>
        <w:t xml:space="preserve"> </w:t>
      </w:r>
      <w:r>
        <w:rPr>
          <w:sz w:val="22"/>
        </w:rPr>
        <w:t>гг.</w:t>
      </w:r>
    </w:p>
    <w:p>
      <w:pPr>
        <w:pStyle w:val="5"/>
        <w:spacing w:before="8"/>
        <w:ind w:left="0" w:firstLine="0"/>
        <w:jc w:val="left"/>
        <w:rPr>
          <w:sz w:val="25"/>
        </w:rPr>
      </w:pPr>
    </w:p>
    <w:p>
      <w:pPr>
        <w:pStyle w:val="2"/>
        <w:ind w:left="422"/>
        <w:jc w:val="left"/>
      </w:pPr>
      <w:r>
        <w:t>11</w:t>
      </w:r>
      <w:r>
        <w:rPr>
          <w:spacing w:val="-1"/>
        </w:rPr>
        <w:t xml:space="preserve"> </w:t>
      </w:r>
      <w:r>
        <w:t>КЛАСС</w:t>
      </w:r>
    </w:p>
    <w:p>
      <w:pPr>
        <w:pStyle w:val="5"/>
        <w:spacing w:before="4"/>
        <w:ind w:left="0" w:firstLine="0"/>
        <w:jc w:val="left"/>
        <w:rPr>
          <w:b/>
          <w:sz w:val="28"/>
        </w:rPr>
      </w:pPr>
    </w:p>
    <w:p>
      <w:pPr>
        <w:pStyle w:val="7"/>
        <w:numPr>
          <w:ilvl w:val="0"/>
          <w:numId w:val="6"/>
        </w:numPr>
        <w:tabs>
          <w:tab w:val="left" w:pos="1207"/>
        </w:tabs>
        <w:spacing w:before="0" w:after="0" w:line="276" w:lineRule="auto"/>
        <w:ind w:left="302" w:right="104" w:firstLine="599"/>
        <w:jc w:val="both"/>
        <w:rPr>
          <w:i/>
          <w:sz w:val="22"/>
        </w:rPr>
      </w:pPr>
      <w:r>
        <w:rPr>
          <w:i/>
          <w:sz w:val="22"/>
        </w:rPr>
        <w:t>Понимание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значимости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мировых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политических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социально-экономических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процессах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194 –2022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гг.,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знание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достижений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страны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ее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народа;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умение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характеризовать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историческое значение советских научно-технологических успехов, освоения космоса; понимание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причин и следствий распада СССР, возрождения Российской Федерации как мировой державы,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воссоединения Крыма с Россией, специальной военной операции на Украине и других важнейших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событий 194</w:t>
      </w:r>
      <w:r>
        <w:rPr>
          <w:i/>
          <w:spacing w:val="8"/>
          <w:sz w:val="22"/>
        </w:rPr>
        <w:t xml:space="preserve"> </w:t>
      </w:r>
      <w:r>
        <w:rPr>
          <w:i/>
          <w:sz w:val="22"/>
        </w:rPr>
        <w:t>–2022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гг.;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особенности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развития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культуры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народов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СССР (России).</w:t>
      </w:r>
    </w:p>
    <w:p>
      <w:pPr>
        <w:pStyle w:val="5"/>
        <w:spacing w:line="276" w:lineRule="auto"/>
        <w:ind w:right="103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 знаний важнейших событий, явлений, процессов истории России 1945–2022 гг.,</w:t>
      </w:r>
      <w:r>
        <w:rPr>
          <w:spacing w:val="1"/>
        </w:rPr>
        <w:t xml:space="preserve"> </w:t>
      </w:r>
      <w:r>
        <w:t>умением верно интерпретировать исторические факты, давать им оценку, умением противостоять</w:t>
      </w:r>
      <w:r>
        <w:rPr>
          <w:spacing w:val="1"/>
        </w:rPr>
        <w:t xml:space="preserve"> </w:t>
      </w:r>
      <w:r>
        <w:t>попыткам фальсификации истории, отстаивать историческую правду. Данный результат достижим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использовании методов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>
      <w:pPr>
        <w:pStyle w:val="5"/>
        <w:spacing w:line="253" w:lineRule="exact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35" w:after="0" w:line="273" w:lineRule="auto"/>
        <w:ind w:left="1261" w:right="104" w:hanging="360"/>
        <w:jc w:val="both"/>
        <w:rPr>
          <w:sz w:val="22"/>
        </w:rPr>
      </w:pPr>
      <w:r>
        <w:rPr>
          <w:sz w:val="22"/>
        </w:rPr>
        <w:t>называть</w:t>
      </w:r>
      <w:r>
        <w:rPr>
          <w:spacing w:val="1"/>
          <w:sz w:val="22"/>
        </w:rPr>
        <w:t xml:space="preserve"> </w:t>
      </w:r>
      <w:r>
        <w:rPr>
          <w:sz w:val="22"/>
        </w:rPr>
        <w:t>наиболее</w:t>
      </w:r>
      <w:r>
        <w:rPr>
          <w:spacing w:val="1"/>
          <w:sz w:val="22"/>
        </w:rPr>
        <w:t xml:space="preserve"> </w:t>
      </w:r>
      <w:r>
        <w:rPr>
          <w:sz w:val="22"/>
        </w:rPr>
        <w:t>значимые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события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объяснять</w:t>
      </w:r>
      <w:r>
        <w:rPr>
          <w:spacing w:val="1"/>
          <w:sz w:val="22"/>
        </w:rPr>
        <w:t xml:space="preserve"> </w:t>
      </w:r>
      <w:r>
        <w:rPr>
          <w:sz w:val="22"/>
        </w:rPr>
        <w:t>их</w:t>
      </w:r>
      <w:r>
        <w:rPr>
          <w:spacing w:val="1"/>
          <w:sz w:val="22"/>
        </w:rPr>
        <w:t xml:space="preserve"> </w:t>
      </w:r>
      <w:r>
        <w:rPr>
          <w:sz w:val="22"/>
        </w:rPr>
        <w:t>особую</w:t>
      </w:r>
      <w:r>
        <w:rPr>
          <w:spacing w:val="-1"/>
          <w:sz w:val="22"/>
        </w:rPr>
        <w:t xml:space="preserve"> </w:t>
      </w:r>
      <w:r>
        <w:rPr>
          <w:sz w:val="22"/>
        </w:rPr>
        <w:t>значимость</w:t>
      </w:r>
      <w:r>
        <w:rPr>
          <w:spacing w:val="-3"/>
          <w:sz w:val="22"/>
        </w:rPr>
        <w:t xml:space="preserve"> </w:t>
      </w:r>
      <w:r>
        <w:rPr>
          <w:sz w:val="22"/>
        </w:rPr>
        <w:t>для 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нашей страны;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3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объяснять</w:t>
      </w:r>
      <w:r>
        <w:rPr>
          <w:spacing w:val="1"/>
          <w:sz w:val="22"/>
        </w:rPr>
        <w:t xml:space="preserve"> </w:t>
      </w:r>
      <w:r>
        <w:rPr>
          <w:sz w:val="22"/>
        </w:rPr>
        <w:t>(аргументировать)</w:t>
      </w:r>
      <w:r>
        <w:rPr>
          <w:spacing w:val="1"/>
          <w:sz w:val="22"/>
        </w:rPr>
        <w:t xml:space="preserve"> </w:t>
      </w:r>
      <w:r>
        <w:rPr>
          <w:sz w:val="22"/>
        </w:rPr>
        <w:t>свое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оценку</w:t>
      </w:r>
      <w:r>
        <w:rPr>
          <w:spacing w:val="1"/>
          <w:sz w:val="22"/>
        </w:rPr>
        <w:t xml:space="preserve"> </w:t>
      </w:r>
      <w:r>
        <w:rPr>
          <w:sz w:val="22"/>
        </w:rPr>
        <w:t>наиболее</w:t>
      </w:r>
      <w:r>
        <w:rPr>
          <w:spacing w:val="1"/>
          <w:sz w:val="22"/>
        </w:rPr>
        <w:t xml:space="preserve"> </w:t>
      </w:r>
      <w:r>
        <w:rPr>
          <w:sz w:val="22"/>
        </w:rPr>
        <w:t>значительных событий, явлений, процессов истории России 1945–2022 гг., их значение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1"/>
          <w:sz w:val="22"/>
        </w:rPr>
        <w:t xml:space="preserve"> </w:t>
      </w:r>
      <w:r>
        <w:rPr>
          <w:sz w:val="22"/>
        </w:rPr>
        <w:t>и человечества в целом;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3" w:lineRule="auto"/>
        <w:ind w:left="1261" w:right="104" w:hanging="360"/>
        <w:jc w:val="both"/>
        <w:rPr>
          <w:sz w:val="22"/>
        </w:rPr>
      </w:pPr>
      <w:r>
        <w:rPr>
          <w:sz w:val="22"/>
        </w:rPr>
        <w:t>используя</w:t>
      </w:r>
      <w:r>
        <w:rPr>
          <w:spacing w:val="1"/>
          <w:sz w:val="22"/>
        </w:rPr>
        <w:t xml:space="preserve"> </w:t>
      </w:r>
      <w:r>
        <w:rPr>
          <w:sz w:val="22"/>
        </w:rPr>
        <w:t>знания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всемирной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выявлять</w:t>
      </w:r>
      <w:r>
        <w:rPr>
          <w:spacing w:val="-52"/>
          <w:sz w:val="22"/>
        </w:rPr>
        <w:t xml:space="preserve"> </w:t>
      </w:r>
      <w:r>
        <w:rPr>
          <w:sz w:val="22"/>
        </w:rPr>
        <w:t>попытки</w:t>
      </w:r>
      <w:r>
        <w:rPr>
          <w:spacing w:val="-1"/>
          <w:sz w:val="22"/>
        </w:rPr>
        <w:t xml:space="preserve"> </w:t>
      </w:r>
      <w:r>
        <w:rPr>
          <w:sz w:val="22"/>
        </w:rPr>
        <w:t>фальсификации</w:t>
      </w:r>
      <w:r>
        <w:rPr>
          <w:spacing w:val="-3"/>
          <w:sz w:val="22"/>
        </w:rPr>
        <w:t xml:space="preserve"> </w:t>
      </w:r>
      <w:r>
        <w:rPr>
          <w:sz w:val="22"/>
        </w:rPr>
        <w:t>истории;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1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используя</w:t>
      </w:r>
      <w:r>
        <w:rPr>
          <w:spacing w:val="1"/>
          <w:sz w:val="22"/>
        </w:rPr>
        <w:t xml:space="preserve"> </w:t>
      </w:r>
      <w:r>
        <w:rPr>
          <w:sz w:val="22"/>
        </w:rPr>
        <w:t>знания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России,</w:t>
      </w:r>
      <w:r>
        <w:rPr>
          <w:spacing w:val="1"/>
          <w:sz w:val="22"/>
        </w:rPr>
        <w:t xml:space="preserve"> </w:t>
      </w:r>
      <w:r>
        <w:rPr>
          <w:sz w:val="22"/>
        </w:rPr>
        <w:t>аргументированно</w:t>
      </w:r>
      <w:r>
        <w:rPr>
          <w:spacing w:val="1"/>
          <w:sz w:val="22"/>
        </w:rPr>
        <w:t xml:space="preserve"> </w:t>
      </w:r>
      <w:r>
        <w:rPr>
          <w:sz w:val="22"/>
        </w:rPr>
        <w:t>противостоять</w:t>
      </w:r>
      <w:r>
        <w:rPr>
          <w:spacing w:val="1"/>
          <w:sz w:val="22"/>
        </w:rPr>
        <w:t xml:space="preserve"> </w:t>
      </w:r>
      <w:r>
        <w:rPr>
          <w:sz w:val="22"/>
        </w:rPr>
        <w:t>попыткам</w:t>
      </w:r>
      <w:r>
        <w:rPr>
          <w:spacing w:val="1"/>
          <w:sz w:val="22"/>
        </w:rPr>
        <w:t xml:space="preserve"> </w:t>
      </w:r>
      <w:r>
        <w:rPr>
          <w:sz w:val="22"/>
        </w:rPr>
        <w:t>фальсификации исторических фактов, связанных с важнейшими событиями, явлениями,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процессами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-3"/>
          <w:sz w:val="22"/>
        </w:rPr>
        <w:t xml:space="preserve"> </w:t>
      </w:r>
      <w:r>
        <w:rPr>
          <w:sz w:val="22"/>
        </w:rPr>
        <w:t>гг.</w:t>
      </w:r>
    </w:p>
    <w:p>
      <w:pPr>
        <w:pStyle w:val="7"/>
        <w:numPr>
          <w:ilvl w:val="0"/>
          <w:numId w:val="6"/>
        </w:numPr>
        <w:tabs>
          <w:tab w:val="left" w:pos="1236"/>
        </w:tabs>
        <w:spacing w:before="0" w:after="0" w:line="276" w:lineRule="auto"/>
        <w:ind w:left="302" w:right="103" w:firstLine="599"/>
        <w:jc w:val="both"/>
        <w:rPr>
          <w:i/>
          <w:sz w:val="22"/>
        </w:rPr>
      </w:pPr>
      <w:r>
        <w:rPr>
          <w:i/>
          <w:sz w:val="22"/>
        </w:rPr>
        <w:t>Знание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имен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личностей,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внесших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значительный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вклад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социально-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экономическое,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политическое и культурное развитие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России в 1945–2022 гг.</w:t>
      </w:r>
    </w:p>
    <w:p>
      <w:pPr>
        <w:pStyle w:val="5"/>
        <w:spacing w:line="276" w:lineRule="auto"/>
        <w:ind w:right="106"/>
      </w:pPr>
      <w:r>
        <w:t>Достижение указанного предметного результата возможно при комплексном использовании</w:t>
      </w:r>
      <w:r>
        <w:rPr>
          <w:spacing w:val="-52"/>
        </w:rPr>
        <w:t xml:space="preserve"> </w:t>
      </w:r>
      <w:r>
        <w:t>методов обучения и воспитания, так как, кроме знаний об исторической личности, 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величие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человека, влияние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ход</w:t>
      </w:r>
      <w:r>
        <w:rPr>
          <w:spacing w:val="-1"/>
        </w:rPr>
        <w:t xml:space="preserve"> </w:t>
      </w:r>
      <w:r>
        <w:t>истории.</w:t>
      </w:r>
    </w:p>
    <w:p>
      <w:pPr>
        <w:pStyle w:val="5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33" w:after="0" w:line="273" w:lineRule="auto"/>
        <w:ind w:left="1261" w:right="103" w:hanging="360"/>
        <w:jc w:val="both"/>
        <w:rPr>
          <w:sz w:val="22"/>
        </w:rPr>
      </w:pPr>
      <w:r>
        <w:rPr>
          <w:sz w:val="22"/>
        </w:rPr>
        <w:t>называть имена наиболее выдающихся деятелей истории России 1945–2022 гг., события,</w:t>
      </w:r>
      <w:r>
        <w:rPr>
          <w:spacing w:val="-52"/>
          <w:sz w:val="22"/>
        </w:rPr>
        <w:t xml:space="preserve"> </w:t>
      </w:r>
      <w:r>
        <w:rPr>
          <w:sz w:val="22"/>
        </w:rPr>
        <w:t>процессы,</w:t>
      </w:r>
      <w:r>
        <w:rPr>
          <w:spacing w:val="-1"/>
          <w:sz w:val="22"/>
        </w:rPr>
        <w:t xml:space="preserve"> </w:t>
      </w:r>
      <w:r>
        <w:rPr>
          <w:sz w:val="22"/>
        </w:rPr>
        <w:t>в которых они</w:t>
      </w:r>
      <w:r>
        <w:rPr>
          <w:spacing w:val="-3"/>
          <w:sz w:val="22"/>
        </w:rPr>
        <w:t xml:space="preserve"> </w:t>
      </w:r>
      <w:r>
        <w:rPr>
          <w:sz w:val="22"/>
        </w:rPr>
        <w:t>участвовали;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2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характеризовать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деятельность 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личностей в рамках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событий, процессов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 России 1945–2022 гг., оценивать значение их деятельности для истории нашей</w:t>
      </w:r>
      <w:r>
        <w:rPr>
          <w:spacing w:val="1"/>
          <w:sz w:val="22"/>
        </w:rPr>
        <w:t xml:space="preserve"> </w:t>
      </w:r>
      <w:r>
        <w:rPr>
          <w:sz w:val="22"/>
        </w:rPr>
        <w:t>станы</w:t>
      </w:r>
      <w:r>
        <w:rPr>
          <w:spacing w:val="-1"/>
          <w:sz w:val="22"/>
        </w:rPr>
        <w:t xml:space="preserve"> </w:t>
      </w:r>
      <w:r>
        <w:rPr>
          <w:sz w:val="22"/>
        </w:rPr>
        <w:t>и человечества в целом;</w:t>
      </w:r>
    </w:p>
    <w:p>
      <w:pPr>
        <w:spacing w:after="0" w:line="276" w:lineRule="auto"/>
        <w:jc w:val="both"/>
        <w:rPr>
          <w:sz w:val="22"/>
        </w:rPr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7"/>
        <w:numPr>
          <w:ilvl w:val="0"/>
          <w:numId w:val="7"/>
        </w:numPr>
        <w:tabs>
          <w:tab w:val="left" w:pos="1262"/>
        </w:tabs>
        <w:spacing w:before="76" w:after="0" w:line="273" w:lineRule="auto"/>
        <w:ind w:left="1261" w:right="108" w:hanging="360"/>
        <w:jc w:val="both"/>
        <w:rPr>
          <w:sz w:val="22"/>
        </w:rPr>
      </w:pPr>
      <w:r>
        <w:rPr>
          <w:sz w:val="22"/>
        </w:rPr>
        <w:t>характеризовать значение и последствия событий 1945–2022 гг., в которых участвовали</w:t>
      </w:r>
      <w:r>
        <w:rPr>
          <w:spacing w:val="1"/>
          <w:sz w:val="22"/>
        </w:rPr>
        <w:t xml:space="preserve"> </w:t>
      </w:r>
      <w:r>
        <w:rPr>
          <w:sz w:val="22"/>
        </w:rPr>
        <w:t>выдающиеся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исторические личности, для истории</w:t>
      </w:r>
      <w:r>
        <w:rPr>
          <w:spacing w:val="-4"/>
          <w:sz w:val="22"/>
        </w:rPr>
        <w:t xml:space="preserve"> </w:t>
      </w:r>
      <w:r>
        <w:rPr>
          <w:sz w:val="22"/>
        </w:rPr>
        <w:t>России;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2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объяснять</w:t>
      </w:r>
      <w:r>
        <w:rPr>
          <w:spacing w:val="1"/>
          <w:sz w:val="22"/>
        </w:rPr>
        <w:t xml:space="preserve"> </w:t>
      </w:r>
      <w:r>
        <w:rPr>
          <w:sz w:val="22"/>
        </w:rPr>
        <w:t>(аргументировать)</w:t>
      </w:r>
      <w:r>
        <w:rPr>
          <w:spacing w:val="1"/>
          <w:sz w:val="22"/>
        </w:rPr>
        <w:t xml:space="preserve"> </w:t>
      </w:r>
      <w:r>
        <w:rPr>
          <w:sz w:val="22"/>
        </w:rPr>
        <w:t>свое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оценку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личностей.</w:t>
      </w:r>
    </w:p>
    <w:p>
      <w:pPr>
        <w:pStyle w:val="7"/>
        <w:numPr>
          <w:ilvl w:val="0"/>
          <w:numId w:val="6"/>
        </w:numPr>
        <w:tabs>
          <w:tab w:val="left" w:pos="1269"/>
        </w:tabs>
        <w:spacing w:before="0" w:after="0" w:line="276" w:lineRule="auto"/>
        <w:ind w:left="302" w:right="105" w:firstLine="599"/>
        <w:jc w:val="both"/>
        <w:rPr>
          <w:i/>
          <w:sz w:val="22"/>
        </w:rPr>
      </w:pPr>
      <w:r>
        <w:rPr>
          <w:i/>
          <w:sz w:val="22"/>
        </w:rPr>
        <w:t>Умение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составлять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описание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(реконструкцию)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устной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письменной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форме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исторических событий, явлений, процессов истории родного края, истории России и всемирной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 194 –2022 гг. и их участников, образа жизни людей и его изменения в Новейшую эпоху;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формулировать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обосновывать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собственную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точку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зрения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(версию,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оценку)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опорой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фактический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материал, в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том числе используя источники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разных типов.</w:t>
      </w:r>
    </w:p>
    <w:p>
      <w:pPr>
        <w:pStyle w:val="5"/>
        <w:spacing w:line="253" w:lineRule="exact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37" w:after="0" w:line="276" w:lineRule="auto"/>
        <w:ind w:left="1261" w:right="102" w:hanging="360"/>
        <w:jc w:val="both"/>
        <w:rPr>
          <w:sz w:val="22"/>
        </w:rPr>
      </w:pPr>
      <w:r>
        <w:rPr>
          <w:sz w:val="22"/>
        </w:rPr>
        <w:t>объяснять смысл изученных/изучаемых исторических понятий и терминов из 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России,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всемирной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привлекая</w:t>
      </w:r>
      <w:r>
        <w:rPr>
          <w:spacing w:val="1"/>
          <w:sz w:val="22"/>
        </w:rPr>
        <w:t xml:space="preserve"> </w:t>
      </w:r>
      <w:r>
        <w:rPr>
          <w:sz w:val="22"/>
        </w:rPr>
        <w:t>учебные</w:t>
      </w:r>
      <w:r>
        <w:rPr>
          <w:spacing w:val="1"/>
          <w:sz w:val="22"/>
        </w:rPr>
        <w:t xml:space="preserve"> </w:t>
      </w:r>
      <w:r>
        <w:rPr>
          <w:sz w:val="22"/>
        </w:rPr>
        <w:t>тексты</w:t>
      </w:r>
      <w:r>
        <w:rPr>
          <w:spacing w:val="1"/>
          <w:sz w:val="22"/>
        </w:rPr>
        <w:t xml:space="preserve"> </w:t>
      </w:r>
      <w:r>
        <w:rPr>
          <w:sz w:val="22"/>
        </w:rPr>
        <w:t>и/или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дополнительные источники информации; корректно использовать исторические понятия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термины в</w:t>
      </w:r>
      <w:r>
        <w:rPr>
          <w:spacing w:val="-1"/>
          <w:sz w:val="22"/>
        </w:rPr>
        <w:t xml:space="preserve"> </w:t>
      </w:r>
      <w:r>
        <w:rPr>
          <w:sz w:val="22"/>
        </w:rPr>
        <w:t>устной</w:t>
      </w:r>
      <w:r>
        <w:rPr>
          <w:spacing w:val="-1"/>
          <w:sz w:val="22"/>
        </w:rPr>
        <w:t xml:space="preserve"> </w:t>
      </w:r>
      <w:r>
        <w:rPr>
          <w:sz w:val="22"/>
        </w:rPr>
        <w:t>речи,</w:t>
      </w:r>
      <w:r>
        <w:rPr>
          <w:spacing w:val="-4"/>
          <w:sz w:val="22"/>
        </w:rPr>
        <w:t xml:space="preserve"> </w:t>
      </w:r>
      <w:r>
        <w:rPr>
          <w:sz w:val="22"/>
        </w:rPr>
        <w:t>при</w:t>
      </w:r>
      <w:r>
        <w:rPr>
          <w:spacing w:val="-1"/>
          <w:sz w:val="22"/>
        </w:rPr>
        <w:t xml:space="preserve"> </w:t>
      </w:r>
      <w:r>
        <w:rPr>
          <w:sz w:val="22"/>
        </w:rPr>
        <w:t>подготовке конспекта, реферата;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по самостоятельно составленному плану представлять развернутый рассказ (описание) о</w:t>
      </w:r>
      <w:r>
        <w:rPr>
          <w:spacing w:val="-52"/>
          <w:sz w:val="22"/>
        </w:rPr>
        <w:t xml:space="preserve"> </w:t>
      </w:r>
      <w:r>
        <w:rPr>
          <w:sz w:val="22"/>
        </w:rPr>
        <w:t>ключевых событиях родного края, истории России и всемирной истории 1945–2022 гг. с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использованием контекстной информации, представленной в исторических источниках,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учебной, художественной и научно-популярной литературе, визуальных материалах и</w:t>
      </w:r>
      <w:r>
        <w:rPr>
          <w:spacing w:val="1"/>
          <w:sz w:val="22"/>
        </w:rPr>
        <w:t xml:space="preserve"> </w:t>
      </w:r>
      <w:r>
        <w:rPr>
          <w:sz w:val="22"/>
        </w:rPr>
        <w:t>др.;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составлять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развернутую</w:t>
      </w:r>
      <w:r>
        <w:rPr>
          <w:spacing w:val="1"/>
          <w:sz w:val="22"/>
        </w:rPr>
        <w:t xml:space="preserve"> </w:t>
      </w:r>
      <w:r>
        <w:rPr>
          <w:sz w:val="22"/>
        </w:rPr>
        <w:t>характеристику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56"/>
          <w:sz w:val="22"/>
        </w:rPr>
        <w:t xml:space="preserve"> </w:t>
      </w:r>
      <w:r>
        <w:rPr>
          <w:sz w:val="22"/>
        </w:rPr>
        <w:t>описанием</w:t>
      </w:r>
      <w:r>
        <w:rPr>
          <w:spacing w:val="56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оценкой их деятельности; характеризовать условия и образ жизни людей в России 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странах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анализируя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происшедшие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течение</w:t>
      </w:r>
      <w:r>
        <w:rPr>
          <w:spacing w:val="1"/>
          <w:sz w:val="22"/>
        </w:rPr>
        <w:t xml:space="preserve"> </w:t>
      </w:r>
      <w:r>
        <w:rPr>
          <w:sz w:val="22"/>
        </w:rPr>
        <w:t>рассматриваемого</w:t>
      </w:r>
      <w:r>
        <w:rPr>
          <w:spacing w:val="-3"/>
          <w:sz w:val="22"/>
        </w:rPr>
        <w:t xml:space="preserve"> </w:t>
      </w:r>
      <w:r>
        <w:rPr>
          <w:sz w:val="22"/>
        </w:rPr>
        <w:t>периода;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2" w:hanging="360"/>
        <w:jc w:val="both"/>
        <w:rPr>
          <w:sz w:val="22"/>
        </w:rPr>
      </w:pPr>
      <w:r>
        <w:rPr>
          <w:sz w:val="22"/>
        </w:rPr>
        <w:t>представлять описание памятников материальной и художественной культуры</w:t>
      </w:r>
      <w:r>
        <w:rPr>
          <w:spacing w:val="1"/>
          <w:sz w:val="22"/>
        </w:rPr>
        <w:t xml:space="preserve"> </w:t>
      </w:r>
      <w:r>
        <w:rPr>
          <w:sz w:val="22"/>
        </w:rPr>
        <w:t>1945–</w:t>
      </w:r>
      <w:r>
        <w:rPr>
          <w:spacing w:val="1"/>
          <w:sz w:val="22"/>
        </w:rPr>
        <w:t xml:space="preserve"> </w:t>
      </w:r>
      <w:r>
        <w:rPr>
          <w:sz w:val="22"/>
        </w:rPr>
        <w:t>2022 гг., их назначение, характеризовать обстоятельства их создания, называть авторов</w:t>
      </w:r>
      <w:r>
        <w:rPr>
          <w:spacing w:val="1"/>
          <w:sz w:val="22"/>
        </w:rPr>
        <w:t xml:space="preserve"> </w:t>
      </w:r>
      <w:r>
        <w:rPr>
          <w:sz w:val="22"/>
        </w:rPr>
        <w:t>памятников</w:t>
      </w:r>
      <w:r>
        <w:rPr>
          <w:spacing w:val="1"/>
          <w:sz w:val="22"/>
        </w:rPr>
        <w:t xml:space="preserve"> </w:t>
      </w:r>
      <w:r>
        <w:rPr>
          <w:sz w:val="22"/>
        </w:rPr>
        <w:t>культуры,</w:t>
      </w:r>
      <w:r>
        <w:rPr>
          <w:spacing w:val="1"/>
          <w:sz w:val="22"/>
        </w:rPr>
        <w:t xml:space="preserve"> </w:t>
      </w:r>
      <w:r>
        <w:rPr>
          <w:sz w:val="22"/>
        </w:rPr>
        <w:t>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жанр,</w:t>
      </w:r>
      <w:r>
        <w:rPr>
          <w:spacing w:val="1"/>
          <w:sz w:val="22"/>
        </w:rPr>
        <w:t xml:space="preserve"> </w:t>
      </w:r>
      <w:r>
        <w:rPr>
          <w:sz w:val="22"/>
        </w:rPr>
        <w:t>стиль,</w:t>
      </w:r>
      <w:r>
        <w:rPr>
          <w:spacing w:val="1"/>
          <w:sz w:val="22"/>
        </w:rPr>
        <w:t xml:space="preserve"> </w:t>
      </w:r>
      <w:r>
        <w:rPr>
          <w:sz w:val="22"/>
        </w:rPr>
        <w:t>особенности</w:t>
      </w:r>
      <w:r>
        <w:rPr>
          <w:spacing w:val="1"/>
          <w:sz w:val="22"/>
        </w:rPr>
        <w:t xml:space="preserve"> </w:t>
      </w:r>
      <w:r>
        <w:rPr>
          <w:sz w:val="22"/>
        </w:rPr>
        <w:t>технических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художественных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приемов</w:t>
      </w:r>
      <w:r>
        <w:rPr>
          <w:spacing w:val="-4"/>
          <w:sz w:val="22"/>
        </w:rPr>
        <w:t xml:space="preserve"> </w:t>
      </w:r>
      <w:r>
        <w:rPr>
          <w:sz w:val="22"/>
        </w:rPr>
        <w:t>создания</w:t>
      </w:r>
      <w:r>
        <w:rPr>
          <w:spacing w:val="-1"/>
          <w:sz w:val="22"/>
        </w:rPr>
        <w:t xml:space="preserve"> </w:t>
      </w:r>
      <w:r>
        <w:rPr>
          <w:sz w:val="22"/>
        </w:rPr>
        <w:t>памятников</w:t>
      </w:r>
      <w:r>
        <w:rPr>
          <w:spacing w:val="-4"/>
          <w:sz w:val="22"/>
        </w:rPr>
        <w:t xml:space="preserve"> </w:t>
      </w:r>
      <w:r>
        <w:rPr>
          <w:sz w:val="22"/>
        </w:rPr>
        <w:t>культуры;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представлять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результаты</w:t>
      </w:r>
      <w:r>
        <w:rPr>
          <w:spacing w:val="1"/>
          <w:sz w:val="22"/>
        </w:rPr>
        <w:t xml:space="preserve"> </w:t>
      </w:r>
      <w:r>
        <w:rPr>
          <w:sz w:val="22"/>
        </w:rPr>
        <w:t>самостоятельного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изучения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 России и всемирной истории 1945–2022 гг. в форме сложного плана, конспекта,</w:t>
      </w:r>
      <w:r>
        <w:rPr>
          <w:spacing w:val="-52"/>
          <w:sz w:val="22"/>
        </w:rPr>
        <w:t xml:space="preserve"> </w:t>
      </w:r>
      <w:r>
        <w:rPr>
          <w:sz w:val="22"/>
        </w:rPr>
        <w:t>реферата;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определять и объяснять с опорой на фактический материал свое отношение к наиболее</w:t>
      </w:r>
      <w:r>
        <w:rPr>
          <w:spacing w:val="1"/>
          <w:sz w:val="22"/>
        </w:rPr>
        <w:t xml:space="preserve"> </w:t>
      </w:r>
      <w:r>
        <w:rPr>
          <w:sz w:val="22"/>
        </w:rPr>
        <w:t>значительным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событиям,</w:t>
      </w:r>
      <w:r>
        <w:rPr>
          <w:spacing w:val="1"/>
          <w:sz w:val="22"/>
        </w:rPr>
        <w:t xml:space="preserve"> </w:t>
      </w:r>
      <w:r>
        <w:rPr>
          <w:sz w:val="22"/>
        </w:rPr>
        <w:t>достижениям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личностям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55"/>
          <w:sz w:val="22"/>
        </w:rPr>
        <w:t xml:space="preserve"> </w:t>
      </w:r>
      <w:r>
        <w:rPr>
          <w:sz w:val="22"/>
        </w:rPr>
        <w:t>и</w:t>
      </w:r>
      <w:r>
        <w:rPr>
          <w:spacing w:val="55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 1945–2022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8" w:hanging="360"/>
        <w:jc w:val="both"/>
        <w:rPr>
          <w:sz w:val="22"/>
        </w:rPr>
      </w:pPr>
      <w:r>
        <w:rPr>
          <w:sz w:val="22"/>
        </w:rPr>
        <w:t>понимать необходимость фактической аргументации для обоснования своей позиции;</w:t>
      </w:r>
      <w:r>
        <w:rPr>
          <w:spacing w:val="1"/>
          <w:sz w:val="22"/>
        </w:rPr>
        <w:t xml:space="preserve"> </w:t>
      </w:r>
      <w:r>
        <w:rPr>
          <w:sz w:val="22"/>
        </w:rPr>
        <w:t>самостоятельно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отбирать</w:t>
      </w:r>
      <w:r>
        <w:rPr>
          <w:spacing w:val="1"/>
          <w:sz w:val="22"/>
        </w:rPr>
        <w:t xml:space="preserve"> </w:t>
      </w:r>
      <w:r>
        <w:rPr>
          <w:sz w:val="22"/>
        </w:rPr>
        <w:t>факты,</w:t>
      </w:r>
      <w:r>
        <w:rPr>
          <w:spacing w:val="1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"/>
          <w:sz w:val="22"/>
        </w:rPr>
        <w:t xml:space="preserve"> </w:t>
      </w:r>
      <w:r>
        <w:rPr>
          <w:sz w:val="22"/>
        </w:rPr>
        <w:t>могут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использованы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подтверждения/опровержения</w:t>
      </w:r>
      <w:r>
        <w:rPr>
          <w:spacing w:val="-2"/>
          <w:sz w:val="22"/>
        </w:rPr>
        <w:t xml:space="preserve"> </w:t>
      </w:r>
      <w:r>
        <w:rPr>
          <w:sz w:val="22"/>
        </w:rPr>
        <w:t>какой-либо</w:t>
      </w:r>
      <w:r>
        <w:rPr>
          <w:spacing w:val="-1"/>
          <w:sz w:val="22"/>
        </w:rPr>
        <w:t xml:space="preserve"> </w:t>
      </w:r>
      <w:r>
        <w:rPr>
          <w:sz w:val="22"/>
        </w:rPr>
        <w:t>оценки исторических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событий;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формулировать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аргументы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подтверждения/опровержения</w:t>
      </w:r>
      <w:r>
        <w:rPr>
          <w:spacing w:val="1"/>
          <w:sz w:val="22"/>
        </w:rPr>
        <w:t xml:space="preserve"> </w:t>
      </w:r>
      <w:r>
        <w:rPr>
          <w:sz w:val="22"/>
        </w:rPr>
        <w:t>собственной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предложенной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точки</w:t>
      </w:r>
      <w:r>
        <w:rPr>
          <w:spacing w:val="1"/>
          <w:sz w:val="22"/>
        </w:rPr>
        <w:t xml:space="preserve"> </w:t>
      </w:r>
      <w:r>
        <w:rPr>
          <w:sz w:val="22"/>
        </w:rPr>
        <w:t>зрения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дискуссионной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проблеме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56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всемирной истории 1945–2022 гг.; сравнивать предложенную аргументацию, выбирать</w:t>
      </w:r>
      <w:r>
        <w:rPr>
          <w:spacing w:val="1"/>
          <w:sz w:val="22"/>
        </w:rPr>
        <w:t xml:space="preserve"> </w:t>
      </w:r>
      <w:r>
        <w:rPr>
          <w:sz w:val="22"/>
        </w:rPr>
        <w:t>наиболее</w:t>
      </w:r>
      <w:r>
        <w:rPr>
          <w:spacing w:val="-1"/>
          <w:sz w:val="22"/>
        </w:rPr>
        <w:t xml:space="preserve"> </w:t>
      </w:r>
      <w:r>
        <w:rPr>
          <w:sz w:val="22"/>
        </w:rPr>
        <w:t>аргументированную позицию.</w:t>
      </w:r>
    </w:p>
    <w:p>
      <w:pPr>
        <w:pStyle w:val="7"/>
        <w:numPr>
          <w:ilvl w:val="0"/>
          <w:numId w:val="6"/>
        </w:numPr>
        <w:tabs>
          <w:tab w:val="left" w:pos="1140"/>
        </w:tabs>
        <w:spacing w:before="0" w:after="0" w:line="276" w:lineRule="auto"/>
        <w:ind w:left="302" w:right="102" w:firstLine="599"/>
        <w:jc w:val="both"/>
        <w:rPr>
          <w:i/>
          <w:sz w:val="22"/>
        </w:rPr>
      </w:pPr>
      <w:r>
        <w:rPr>
          <w:i/>
          <w:sz w:val="22"/>
        </w:rPr>
        <w:t>Умение выявлять существенные черты исторических событий, явлений, процессов 194 –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2022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гг.;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систематизировать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соответствии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заданными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критериями;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сравнивать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изученные исторические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события, явления,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процессы.</w:t>
      </w:r>
    </w:p>
    <w:p>
      <w:pPr>
        <w:pStyle w:val="5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14" w:after="0" w:line="273" w:lineRule="auto"/>
        <w:ind w:left="1261" w:right="109" w:hanging="360"/>
        <w:jc w:val="both"/>
        <w:rPr>
          <w:sz w:val="22"/>
        </w:rPr>
      </w:pPr>
      <w:r>
        <w:rPr>
          <w:sz w:val="22"/>
        </w:rPr>
        <w:t>называть характерные, существенные признаки событий, процессов, явлений 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2"/>
          <w:sz w:val="22"/>
        </w:rPr>
        <w:t xml:space="preserve"> </w:t>
      </w:r>
      <w:r>
        <w:rPr>
          <w:sz w:val="22"/>
        </w:rPr>
        <w:t>и всеобщей 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2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различать в исторической информации из курсов истории России и зарубежных 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1945–2022 гг. события, явления, процессы; факты и мнения, описания и объяснения,</w:t>
      </w:r>
      <w:r>
        <w:rPr>
          <w:spacing w:val="1"/>
          <w:sz w:val="22"/>
        </w:rPr>
        <w:t xml:space="preserve"> </w:t>
      </w:r>
      <w:r>
        <w:rPr>
          <w:sz w:val="22"/>
        </w:rPr>
        <w:t>гипотезы</w:t>
      </w:r>
      <w:r>
        <w:rPr>
          <w:spacing w:val="-1"/>
          <w:sz w:val="22"/>
        </w:rPr>
        <w:t xml:space="preserve"> </w:t>
      </w:r>
      <w:r>
        <w:rPr>
          <w:sz w:val="22"/>
        </w:rPr>
        <w:t>и теории;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7" w:hanging="360"/>
        <w:jc w:val="both"/>
        <w:rPr>
          <w:sz w:val="22"/>
        </w:rPr>
      </w:pPr>
      <w:r>
        <w:rPr>
          <w:sz w:val="22"/>
        </w:rPr>
        <w:t>группировать,</w:t>
      </w:r>
      <w:r>
        <w:rPr>
          <w:spacing w:val="1"/>
          <w:sz w:val="22"/>
        </w:rPr>
        <w:t xml:space="preserve"> </w:t>
      </w:r>
      <w:r>
        <w:rPr>
          <w:sz w:val="22"/>
        </w:rPr>
        <w:t>систематизировать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исторические</w:t>
      </w:r>
      <w:r>
        <w:rPr>
          <w:spacing w:val="1"/>
          <w:sz w:val="22"/>
        </w:rPr>
        <w:t xml:space="preserve"> </w:t>
      </w:r>
      <w:r>
        <w:rPr>
          <w:sz w:val="22"/>
        </w:rPr>
        <w:t>факты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самостоятельно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определяемому</w:t>
      </w:r>
      <w:r>
        <w:rPr>
          <w:spacing w:val="1"/>
          <w:sz w:val="22"/>
        </w:rPr>
        <w:t xml:space="preserve"> </w:t>
      </w:r>
      <w:r>
        <w:rPr>
          <w:sz w:val="22"/>
        </w:rPr>
        <w:t>признаку</w:t>
      </w:r>
      <w:r>
        <w:rPr>
          <w:spacing w:val="1"/>
          <w:sz w:val="22"/>
        </w:rPr>
        <w:t xml:space="preserve"> </w:t>
      </w:r>
      <w:r>
        <w:rPr>
          <w:sz w:val="22"/>
        </w:rPr>
        <w:t>(хронологии,</w:t>
      </w:r>
      <w:r>
        <w:rPr>
          <w:spacing w:val="1"/>
          <w:sz w:val="22"/>
        </w:rPr>
        <w:t xml:space="preserve"> </w:t>
      </w:r>
      <w:r>
        <w:rPr>
          <w:sz w:val="22"/>
        </w:rPr>
        <w:t>принадлежности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историческим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процессам,</w:t>
      </w:r>
      <w:r>
        <w:rPr>
          <w:spacing w:val="1"/>
          <w:sz w:val="22"/>
        </w:rPr>
        <w:t xml:space="preserve"> </w:t>
      </w:r>
      <w:r>
        <w:rPr>
          <w:sz w:val="22"/>
        </w:rPr>
        <w:t>типологическим</w:t>
      </w:r>
      <w:r>
        <w:rPr>
          <w:spacing w:val="-2"/>
          <w:sz w:val="22"/>
        </w:rPr>
        <w:t xml:space="preserve"> </w:t>
      </w:r>
      <w:r>
        <w:rPr>
          <w:sz w:val="22"/>
        </w:rPr>
        <w:t>основаниям и</w:t>
      </w:r>
      <w:r>
        <w:rPr>
          <w:spacing w:val="-1"/>
          <w:sz w:val="22"/>
        </w:rPr>
        <w:t xml:space="preserve"> </w:t>
      </w:r>
      <w:r>
        <w:rPr>
          <w:sz w:val="22"/>
        </w:rPr>
        <w:t>др.);</w:t>
      </w:r>
    </w:p>
    <w:p>
      <w:pPr>
        <w:spacing w:after="0" w:line="276" w:lineRule="auto"/>
        <w:jc w:val="both"/>
        <w:rPr>
          <w:sz w:val="22"/>
        </w:rPr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7"/>
        <w:numPr>
          <w:ilvl w:val="0"/>
          <w:numId w:val="7"/>
        </w:numPr>
        <w:tabs>
          <w:tab w:val="left" w:pos="1262"/>
        </w:tabs>
        <w:spacing w:before="76" w:after="0" w:line="273" w:lineRule="auto"/>
        <w:ind w:left="1261" w:right="102" w:hanging="360"/>
        <w:jc w:val="both"/>
        <w:rPr>
          <w:sz w:val="22"/>
        </w:rPr>
      </w:pPr>
      <w:r>
        <w:rPr>
          <w:sz w:val="22"/>
        </w:rPr>
        <w:t>обобщать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историческую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информацию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 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55"/>
          <w:sz w:val="22"/>
        </w:rPr>
        <w:t xml:space="preserve"> </w:t>
      </w:r>
      <w:r>
        <w:rPr>
          <w:sz w:val="22"/>
        </w:rPr>
        <w:t>1945–</w:t>
      </w:r>
      <w:r>
        <w:rPr>
          <w:spacing w:val="-52"/>
          <w:sz w:val="22"/>
        </w:rPr>
        <w:t xml:space="preserve"> </w:t>
      </w:r>
      <w:r>
        <w:rPr>
          <w:sz w:val="22"/>
        </w:rPr>
        <w:t>2022 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2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на основе изучения исторического материала давать оценку возможности/корректности</w:t>
      </w:r>
      <w:r>
        <w:rPr>
          <w:spacing w:val="1"/>
          <w:sz w:val="22"/>
        </w:rPr>
        <w:t xml:space="preserve"> </w:t>
      </w:r>
      <w:r>
        <w:rPr>
          <w:sz w:val="22"/>
        </w:rPr>
        <w:t>сравнения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событий,</w:t>
      </w:r>
      <w:r>
        <w:rPr>
          <w:spacing w:val="1"/>
          <w:sz w:val="22"/>
        </w:rPr>
        <w:t xml:space="preserve"> </w:t>
      </w:r>
      <w:r>
        <w:rPr>
          <w:sz w:val="22"/>
        </w:rPr>
        <w:t>явлений,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процессов,</w:t>
      </w:r>
      <w:r>
        <w:rPr>
          <w:spacing w:val="1"/>
          <w:sz w:val="22"/>
        </w:rPr>
        <w:t xml:space="preserve"> </w:t>
      </w:r>
      <w:r>
        <w:rPr>
          <w:sz w:val="22"/>
        </w:rPr>
        <w:t>взглядов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деятелей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2"/>
          <w:sz w:val="22"/>
        </w:rPr>
        <w:t xml:space="preserve"> </w:t>
      </w:r>
      <w:r>
        <w:rPr>
          <w:sz w:val="22"/>
        </w:rPr>
        <w:t>и зарубежных стран в</w:t>
      </w:r>
      <w:r>
        <w:rPr>
          <w:spacing w:val="-1"/>
          <w:sz w:val="22"/>
        </w:rPr>
        <w:t xml:space="preserve"> </w:t>
      </w:r>
      <w:r>
        <w:rPr>
          <w:sz w:val="22"/>
        </w:rPr>
        <w:t>1945–2022 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сравнивать исторические события, явления, процессы, взгляды исторических деятелей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 России и зарубежных стран 1945–2022 гг. по самостоятельно определенным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критериям;</w:t>
      </w:r>
      <w:r>
        <w:rPr>
          <w:spacing w:val="-1"/>
          <w:sz w:val="22"/>
        </w:rPr>
        <w:t xml:space="preserve"> </w:t>
      </w:r>
      <w:r>
        <w:rPr>
          <w:sz w:val="22"/>
        </w:rPr>
        <w:t>на основе</w:t>
      </w:r>
      <w:r>
        <w:rPr>
          <w:spacing w:val="-2"/>
          <w:sz w:val="22"/>
        </w:rPr>
        <w:t xml:space="preserve"> </w:t>
      </w:r>
      <w:r>
        <w:rPr>
          <w:sz w:val="22"/>
        </w:rPr>
        <w:t>сравнения</w:t>
      </w:r>
      <w:r>
        <w:rPr>
          <w:spacing w:val="-2"/>
          <w:sz w:val="22"/>
        </w:rPr>
        <w:t xml:space="preserve"> </w:t>
      </w:r>
      <w:r>
        <w:rPr>
          <w:sz w:val="22"/>
        </w:rPr>
        <w:t>самостоятельно делать</w:t>
      </w:r>
      <w:r>
        <w:rPr>
          <w:spacing w:val="-1"/>
          <w:sz w:val="22"/>
        </w:rPr>
        <w:t xml:space="preserve"> </w:t>
      </w:r>
      <w:r>
        <w:rPr>
          <w:sz w:val="22"/>
        </w:rPr>
        <w:t>выводы;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66" w:lineRule="exact"/>
        <w:ind w:left="1262" w:right="0" w:hanging="361"/>
        <w:jc w:val="both"/>
        <w:rPr>
          <w:sz w:val="22"/>
        </w:rPr>
      </w:pPr>
      <w:r>
        <w:rPr>
          <w:sz w:val="22"/>
        </w:rPr>
        <w:t>на</w:t>
      </w:r>
      <w:r>
        <w:rPr>
          <w:spacing w:val="-3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-2"/>
          <w:sz w:val="22"/>
        </w:rPr>
        <w:t xml:space="preserve"> </w:t>
      </w:r>
      <w:r>
        <w:rPr>
          <w:sz w:val="22"/>
        </w:rPr>
        <w:t>изучения</w:t>
      </w:r>
      <w:r>
        <w:rPr>
          <w:spacing w:val="-3"/>
          <w:sz w:val="22"/>
        </w:rPr>
        <w:t xml:space="preserve"> </w:t>
      </w:r>
      <w:r>
        <w:rPr>
          <w:sz w:val="22"/>
        </w:rPr>
        <w:t>исторического</w:t>
      </w:r>
      <w:r>
        <w:rPr>
          <w:spacing w:val="-3"/>
          <w:sz w:val="22"/>
        </w:rPr>
        <w:t xml:space="preserve"> </w:t>
      </w:r>
      <w:r>
        <w:rPr>
          <w:sz w:val="22"/>
        </w:rPr>
        <w:t>материала</w:t>
      </w:r>
      <w:r>
        <w:rPr>
          <w:spacing w:val="-2"/>
          <w:sz w:val="22"/>
        </w:rPr>
        <w:t xml:space="preserve"> </w:t>
      </w:r>
      <w:r>
        <w:rPr>
          <w:sz w:val="22"/>
        </w:rPr>
        <w:t>устанавливать</w:t>
      </w:r>
      <w:r>
        <w:rPr>
          <w:spacing w:val="-3"/>
          <w:sz w:val="22"/>
        </w:rPr>
        <w:t xml:space="preserve"> </w:t>
      </w:r>
      <w:r>
        <w:rPr>
          <w:sz w:val="22"/>
        </w:rPr>
        <w:t>исторические</w:t>
      </w:r>
      <w:r>
        <w:rPr>
          <w:spacing w:val="-5"/>
          <w:sz w:val="22"/>
        </w:rPr>
        <w:t xml:space="preserve"> </w:t>
      </w:r>
      <w:r>
        <w:rPr>
          <w:sz w:val="22"/>
        </w:rPr>
        <w:t>аналогии.</w:t>
      </w:r>
    </w:p>
    <w:p>
      <w:pPr>
        <w:spacing w:before="38" w:line="276" w:lineRule="auto"/>
        <w:ind w:left="302" w:right="103" w:firstLine="599"/>
        <w:jc w:val="both"/>
        <w:rPr>
          <w:i/>
          <w:sz w:val="22"/>
        </w:rPr>
      </w:pPr>
      <w:r>
        <w:rPr>
          <w:i/>
          <w:w w:val="200"/>
          <w:sz w:val="22"/>
        </w:rPr>
        <w:t xml:space="preserve"> </w:t>
      </w:r>
      <w:r>
        <w:rPr>
          <w:i/>
          <w:sz w:val="22"/>
        </w:rPr>
        <w:t>)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Умение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устанавливать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причинно-следственные,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пространственные,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временны</w:t>
      </w:r>
      <w:r>
        <w:rPr>
          <w:i/>
          <w:position w:val="-3"/>
          <w:sz w:val="22"/>
        </w:rPr>
        <w:t xml:space="preserve"> </w:t>
      </w:r>
      <w:r>
        <w:rPr>
          <w:i/>
          <w:sz w:val="22"/>
        </w:rPr>
        <w:t>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связи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исторических событий, явлений, процессов; характеризовать их итоги; соотносить события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 родного края и истории России в 194 –2022 гг.; определять современников исторических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событий истории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России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человечества 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целом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194</w:t>
      </w:r>
      <w:r>
        <w:rPr>
          <w:i/>
          <w:spacing w:val="10"/>
          <w:sz w:val="22"/>
        </w:rPr>
        <w:t xml:space="preserve"> </w:t>
      </w:r>
      <w:r>
        <w:rPr>
          <w:i/>
          <w:sz w:val="22"/>
        </w:rPr>
        <w:t>–2022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гг.</w:t>
      </w:r>
    </w:p>
    <w:p>
      <w:pPr>
        <w:pStyle w:val="5"/>
        <w:spacing w:line="251" w:lineRule="exact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умений: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39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на основе изученного материала по истории России и зарубежных стран 1945–2022 гг.</w:t>
      </w:r>
      <w:r>
        <w:rPr>
          <w:spacing w:val="1"/>
          <w:sz w:val="22"/>
        </w:rPr>
        <w:t xml:space="preserve"> </w:t>
      </w:r>
      <w:r>
        <w:rPr>
          <w:sz w:val="22"/>
        </w:rPr>
        <w:t>определять (различать) причины, предпосылки, поводы, последствия, указывать итоги,</w:t>
      </w:r>
      <w:r>
        <w:rPr>
          <w:spacing w:val="1"/>
          <w:sz w:val="22"/>
        </w:rPr>
        <w:t xml:space="preserve"> </w:t>
      </w:r>
      <w:r>
        <w:rPr>
          <w:sz w:val="22"/>
        </w:rPr>
        <w:t>значение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исторических событий, явлений,</w:t>
      </w:r>
      <w:r>
        <w:rPr>
          <w:spacing w:val="-1"/>
          <w:sz w:val="22"/>
        </w:rPr>
        <w:t xml:space="preserve"> </w:t>
      </w:r>
      <w:r>
        <w:rPr>
          <w:sz w:val="22"/>
        </w:rPr>
        <w:t>процессов;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5" w:hanging="360"/>
        <w:jc w:val="both"/>
        <w:rPr>
          <w:sz w:val="22"/>
        </w:rPr>
      </w:pPr>
      <w:r>
        <w:rPr>
          <w:spacing w:val="-1"/>
          <w:sz w:val="22"/>
        </w:rPr>
        <w:t>устанавливать</w:t>
      </w:r>
      <w:r>
        <w:rPr>
          <w:sz w:val="22"/>
        </w:rPr>
        <w:t xml:space="preserve"> </w:t>
      </w:r>
      <w:r>
        <w:rPr>
          <w:spacing w:val="-1"/>
          <w:sz w:val="22"/>
        </w:rPr>
        <w:t>причинно-следственные,</w:t>
      </w:r>
      <w:r>
        <w:rPr>
          <w:sz w:val="22"/>
        </w:rPr>
        <w:t xml:space="preserve"> пространственные,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временны</w:t>
      </w:r>
      <w:r>
        <w:rPr>
          <w:position w:val="-3"/>
          <w:sz w:val="22"/>
        </w:rPr>
        <w:t xml:space="preserve"> </w:t>
      </w:r>
      <w:r>
        <w:rPr>
          <w:sz w:val="22"/>
        </w:rPr>
        <w:t>е</w:t>
      </w:r>
      <w:r>
        <w:rPr>
          <w:spacing w:val="1"/>
          <w:sz w:val="22"/>
        </w:rPr>
        <w:t xml:space="preserve"> </w:t>
      </w:r>
      <w:r>
        <w:rPr>
          <w:sz w:val="22"/>
        </w:rPr>
        <w:t>связи</w:t>
      </w:r>
      <w:r>
        <w:rPr>
          <w:spacing w:val="1"/>
          <w:sz w:val="22"/>
        </w:rPr>
        <w:t xml:space="preserve"> </w:t>
      </w:r>
      <w:r>
        <w:rPr>
          <w:sz w:val="22"/>
        </w:rPr>
        <w:t>между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историческими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событиями,</w:t>
      </w:r>
      <w:r>
        <w:rPr>
          <w:spacing w:val="1"/>
          <w:sz w:val="22"/>
        </w:rPr>
        <w:t xml:space="preserve"> </w:t>
      </w:r>
      <w:r>
        <w:rPr>
          <w:sz w:val="22"/>
        </w:rPr>
        <w:t>явлениями,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процессами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анализа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ситуации/информации</w:t>
      </w:r>
      <w:r>
        <w:rPr>
          <w:spacing w:val="-1"/>
          <w:sz w:val="22"/>
        </w:rPr>
        <w:t xml:space="preserve"> </w:t>
      </w:r>
      <w:r>
        <w:rPr>
          <w:sz w:val="22"/>
        </w:rPr>
        <w:t>из</w:t>
      </w:r>
      <w:r>
        <w:rPr>
          <w:spacing w:val="-4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2"/>
          <w:sz w:val="22"/>
        </w:rPr>
        <w:t xml:space="preserve"> </w:t>
      </w:r>
      <w:r>
        <w:rPr>
          <w:sz w:val="22"/>
        </w:rPr>
        <w:t>и зарубежных</w:t>
      </w:r>
      <w:r>
        <w:rPr>
          <w:spacing w:val="-4"/>
          <w:sz w:val="22"/>
        </w:rPr>
        <w:t xml:space="preserve"> </w:t>
      </w:r>
      <w:r>
        <w:rPr>
          <w:sz w:val="22"/>
        </w:rPr>
        <w:t>стран 1945–2022</w:t>
      </w:r>
      <w:r>
        <w:rPr>
          <w:spacing w:val="-4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2" w:hanging="360"/>
        <w:jc w:val="both"/>
        <w:rPr>
          <w:sz w:val="22"/>
        </w:rPr>
      </w:pPr>
      <w:r>
        <w:rPr>
          <w:sz w:val="22"/>
        </w:rPr>
        <w:t>делать</w:t>
      </w:r>
      <w:r>
        <w:rPr>
          <w:spacing w:val="1"/>
          <w:sz w:val="22"/>
        </w:rPr>
        <w:t xml:space="preserve"> </w:t>
      </w:r>
      <w:r>
        <w:rPr>
          <w:sz w:val="22"/>
        </w:rPr>
        <w:t>предположения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возможных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причинах</w:t>
      </w:r>
      <w:r>
        <w:rPr>
          <w:spacing w:val="1"/>
          <w:sz w:val="22"/>
        </w:rPr>
        <w:t xml:space="preserve"> </w:t>
      </w:r>
      <w:r>
        <w:rPr>
          <w:sz w:val="22"/>
        </w:rPr>
        <w:t>(предпосылках)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последствиях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 событий, явлений, процессов истории России и зарубежных стран 1945–</w:t>
      </w:r>
      <w:r>
        <w:rPr>
          <w:spacing w:val="1"/>
          <w:sz w:val="22"/>
        </w:rPr>
        <w:t xml:space="preserve"> </w:t>
      </w:r>
      <w:r>
        <w:rPr>
          <w:sz w:val="22"/>
        </w:rPr>
        <w:t>2022 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3" w:lineRule="auto"/>
        <w:ind w:left="1261" w:right="105" w:hanging="360"/>
        <w:jc w:val="both"/>
        <w:rPr>
          <w:sz w:val="22"/>
        </w:rPr>
      </w:pPr>
      <w:r>
        <w:rPr>
          <w:sz w:val="22"/>
        </w:rPr>
        <w:t>излагать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исторический</w:t>
      </w:r>
      <w:r>
        <w:rPr>
          <w:spacing w:val="1"/>
          <w:sz w:val="22"/>
        </w:rPr>
        <w:t xml:space="preserve"> </w:t>
      </w:r>
      <w:r>
        <w:rPr>
          <w:sz w:val="22"/>
        </w:rPr>
        <w:t>материал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1"/>
          <w:sz w:val="22"/>
        </w:rPr>
        <w:t xml:space="preserve"> </w:t>
      </w:r>
      <w:r>
        <w:rPr>
          <w:sz w:val="22"/>
        </w:rPr>
        <w:t>понимания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причинно-следственных,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пространственно-временных</w:t>
      </w:r>
      <w:r>
        <w:rPr>
          <w:spacing w:val="-2"/>
          <w:sz w:val="22"/>
        </w:rPr>
        <w:t xml:space="preserve"> </w:t>
      </w:r>
      <w:r>
        <w:rPr>
          <w:sz w:val="22"/>
        </w:rPr>
        <w:t>связей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-4"/>
          <w:sz w:val="22"/>
        </w:rPr>
        <w:t xml:space="preserve"> </w:t>
      </w:r>
      <w:r>
        <w:rPr>
          <w:sz w:val="22"/>
        </w:rPr>
        <w:t>событий,</w:t>
      </w:r>
      <w:r>
        <w:rPr>
          <w:spacing w:val="-1"/>
          <w:sz w:val="22"/>
        </w:rPr>
        <w:t xml:space="preserve"> </w:t>
      </w:r>
      <w:r>
        <w:rPr>
          <w:sz w:val="22"/>
        </w:rPr>
        <w:t>явлений,</w:t>
      </w:r>
      <w:r>
        <w:rPr>
          <w:spacing w:val="-1"/>
          <w:sz w:val="22"/>
        </w:rPr>
        <w:t xml:space="preserve"> </w:t>
      </w:r>
      <w:r>
        <w:rPr>
          <w:sz w:val="22"/>
        </w:rPr>
        <w:t>процессов;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3" w:lineRule="auto"/>
        <w:ind w:left="1261" w:right="100" w:hanging="360"/>
        <w:jc w:val="both"/>
        <w:rPr>
          <w:sz w:val="22"/>
        </w:rPr>
      </w:pPr>
      <w:r>
        <w:rPr>
          <w:sz w:val="22"/>
        </w:rPr>
        <w:t>соотносить события истории родного края, истории России и зарубежных стран 1945–</w:t>
      </w:r>
      <w:r>
        <w:rPr>
          <w:spacing w:val="1"/>
          <w:sz w:val="22"/>
        </w:rPr>
        <w:t xml:space="preserve"> </w:t>
      </w:r>
      <w:r>
        <w:rPr>
          <w:sz w:val="22"/>
        </w:rPr>
        <w:t>2022 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3" w:lineRule="auto"/>
        <w:ind w:left="1261" w:right="107" w:hanging="360"/>
        <w:jc w:val="both"/>
        <w:rPr>
          <w:sz w:val="22"/>
        </w:rPr>
      </w:pPr>
      <w:r>
        <w:rPr>
          <w:sz w:val="22"/>
        </w:rPr>
        <w:t>определять</w:t>
      </w:r>
      <w:r>
        <w:rPr>
          <w:spacing w:val="18"/>
          <w:sz w:val="22"/>
        </w:rPr>
        <w:t xml:space="preserve"> </w:t>
      </w:r>
      <w:r>
        <w:rPr>
          <w:sz w:val="22"/>
        </w:rPr>
        <w:t>современников</w:t>
      </w:r>
      <w:r>
        <w:rPr>
          <w:spacing w:val="20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8"/>
          <w:sz w:val="22"/>
        </w:rPr>
        <w:t xml:space="preserve"> </w:t>
      </w:r>
      <w:r>
        <w:rPr>
          <w:sz w:val="22"/>
        </w:rPr>
        <w:t>событий,</w:t>
      </w:r>
      <w:r>
        <w:rPr>
          <w:spacing w:val="21"/>
          <w:sz w:val="22"/>
        </w:rPr>
        <w:t xml:space="preserve"> </w:t>
      </w:r>
      <w:r>
        <w:rPr>
          <w:sz w:val="22"/>
        </w:rPr>
        <w:t>явлений,</w:t>
      </w:r>
      <w:r>
        <w:rPr>
          <w:spacing w:val="22"/>
          <w:sz w:val="22"/>
        </w:rPr>
        <w:t xml:space="preserve"> </w:t>
      </w:r>
      <w:r>
        <w:rPr>
          <w:sz w:val="22"/>
        </w:rPr>
        <w:t>процессов</w:t>
      </w:r>
      <w:r>
        <w:rPr>
          <w:spacing w:val="2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2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53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человечества в целом 1945–2022</w:t>
      </w:r>
      <w:r>
        <w:rPr>
          <w:spacing w:val="-3"/>
          <w:sz w:val="22"/>
        </w:rPr>
        <w:t xml:space="preserve"> </w:t>
      </w:r>
      <w:r>
        <w:rPr>
          <w:sz w:val="22"/>
        </w:rPr>
        <w:t>гг.</w:t>
      </w:r>
    </w:p>
    <w:p>
      <w:pPr>
        <w:pStyle w:val="7"/>
        <w:numPr>
          <w:ilvl w:val="0"/>
          <w:numId w:val="8"/>
        </w:numPr>
        <w:tabs>
          <w:tab w:val="left" w:pos="1186"/>
        </w:tabs>
        <w:spacing w:before="0" w:after="0" w:line="276" w:lineRule="auto"/>
        <w:ind w:left="302" w:right="107" w:firstLine="599"/>
        <w:jc w:val="both"/>
        <w:rPr>
          <w:i/>
          <w:sz w:val="22"/>
        </w:rPr>
      </w:pPr>
      <w:r>
        <w:rPr>
          <w:i/>
          <w:sz w:val="22"/>
        </w:rPr>
        <w:t>Умение критически анализировать для решения познавательной задачи аутентичные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источники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разных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типов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(письменные,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вещественные,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аудиовизуальные)</w:t>
      </w:r>
      <w:r>
        <w:rPr>
          <w:i/>
          <w:spacing w:val="56"/>
          <w:sz w:val="22"/>
        </w:rPr>
        <w:t xml:space="preserve"> </w:t>
      </w:r>
      <w:r>
        <w:rPr>
          <w:i/>
          <w:sz w:val="22"/>
        </w:rPr>
        <w:t>по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 России и зарубежных стран 194 –2022 гг., оценивать их полноту и достоверность,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соотносить с историческим периодом; выявлять общее и различия; привлекать контекстную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информацию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при работе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с историческими источниками.</w:t>
      </w:r>
    </w:p>
    <w:p>
      <w:pPr>
        <w:pStyle w:val="5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35" w:after="0" w:line="273" w:lineRule="auto"/>
        <w:ind w:left="1261" w:right="105" w:hanging="360"/>
        <w:jc w:val="both"/>
        <w:rPr>
          <w:sz w:val="22"/>
        </w:rPr>
      </w:pPr>
      <w:r>
        <w:rPr>
          <w:sz w:val="22"/>
        </w:rPr>
        <w:t>различать виды письменных исторических источников по истории России и всемирной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1945–2022 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2" w:after="0" w:line="276" w:lineRule="auto"/>
        <w:ind w:left="1261" w:right="107" w:hanging="360"/>
        <w:jc w:val="both"/>
        <w:rPr>
          <w:sz w:val="22"/>
        </w:rPr>
      </w:pPr>
      <w:r>
        <w:rPr>
          <w:sz w:val="22"/>
        </w:rPr>
        <w:t>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авторство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источника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создания,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события,</w:t>
      </w:r>
      <w:r>
        <w:rPr>
          <w:spacing w:val="1"/>
          <w:sz w:val="22"/>
        </w:rPr>
        <w:t xml:space="preserve"> </w:t>
      </w:r>
      <w:r>
        <w:rPr>
          <w:sz w:val="22"/>
        </w:rPr>
        <w:t>явления,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процессы, о которых идет речь и др., соотносить информацию письменного источника с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историческим</w:t>
      </w:r>
      <w:r>
        <w:rPr>
          <w:spacing w:val="-5"/>
          <w:sz w:val="22"/>
        </w:rPr>
        <w:t xml:space="preserve"> </w:t>
      </w:r>
      <w:r>
        <w:rPr>
          <w:sz w:val="22"/>
        </w:rPr>
        <w:t>контекстом;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представленной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письменном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историческом</w:t>
      </w:r>
      <w:r>
        <w:rPr>
          <w:spacing w:val="-52"/>
          <w:sz w:val="22"/>
        </w:rPr>
        <w:t xml:space="preserve"> </w:t>
      </w:r>
      <w:r>
        <w:rPr>
          <w:sz w:val="22"/>
        </w:rPr>
        <w:t>источнике,</w:t>
      </w:r>
      <w:r>
        <w:rPr>
          <w:spacing w:val="1"/>
          <w:sz w:val="22"/>
        </w:rPr>
        <w:t xml:space="preserve"> </w:t>
      </w:r>
      <w:r>
        <w:rPr>
          <w:sz w:val="22"/>
        </w:rPr>
        <w:t>характерные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признаки</w:t>
      </w:r>
      <w:r>
        <w:rPr>
          <w:spacing w:val="1"/>
          <w:sz w:val="22"/>
        </w:rPr>
        <w:t xml:space="preserve"> </w:t>
      </w:r>
      <w:r>
        <w:rPr>
          <w:sz w:val="22"/>
        </w:rPr>
        <w:t>описываемых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событий,</w:t>
      </w:r>
      <w:r>
        <w:rPr>
          <w:spacing w:val="1"/>
          <w:sz w:val="22"/>
        </w:rPr>
        <w:t xml:space="preserve"> </w:t>
      </w:r>
      <w:r>
        <w:rPr>
          <w:sz w:val="22"/>
        </w:rPr>
        <w:t>явлений,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процессов</w:t>
      </w:r>
      <w:r>
        <w:rPr>
          <w:spacing w:val="55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1"/>
          <w:sz w:val="22"/>
        </w:rPr>
        <w:t xml:space="preserve"> </w:t>
      </w:r>
      <w:r>
        <w:rPr>
          <w:sz w:val="22"/>
        </w:rPr>
        <w:t>и зарубежных</w:t>
      </w:r>
      <w:r>
        <w:rPr>
          <w:spacing w:val="-3"/>
          <w:sz w:val="22"/>
        </w:rPr>
        <w:t xml:space="preserve"> </w:t>
      </w:r>
      <w:r>
        <w:rPr>
          <w:sz w:val="22"/>
        </w:rPr>
        <w:t>стран 1945–2022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анализировать письменный исторический источник по истории России и 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1"/>
          <w:sz w:val="22"/>
        </w:rPr>
        <w:t xml:space="preserve"> </w:t>
      </w:r>
      <w:r>
        <w:rPr>
          <w:sz w:val="22"/>
        </w:rPr>
        <w:t>гг.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точки</w:t>
      </w:r>
      <w:r>
        <w:rPr>
          <w:spacing w:val="1"/>
          <w:sz w:val="22"/>
        </w:rPr>
        <w:t xml:space="preserve"> </w:t>
      </w:r>
      <w:r>
        <w:rPr>
          <w:sz w:val="22"/>
        </w:rPr>
        <w:t>зрения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темы,</w:t>
      </w:r>
      <w:r>
        <w:rPr>
          <w:spacing w:val="1"/>
          <w:sz w:val="22"/>
        </w:rPr>
        <w:t xml:space="preserve"> </w:t>
      </w:r>
      <w:r>
        <w:rPr>
          <w:sz w:val="22"/>
        </w:rPr>
        <w:t>цели,</w:t>
      </w:r>
      <w:r>
        <w:rPr>
          <w:spacing w:val="1"/>
          <w:sz w:val="22"/>
        </w:rPr>
        <w:t xml:space="preserve"> </w:t>
      </w:r>
      <w:r>
        <w:rPr>
          <w:sz w:val="22"/>
        </w:rPr>
        <w:t>позиции</w:t>
      </w:r>
      <w:r>
        <w:rPr>
          <w:spacing w:val="1"/>
          <w:sz w:val="22"/>
        </w:rPr>
        <w:t xml:space="preserve"> </w:t>
      </w:r>
      <w:r>
        <w:rPr>
          <w:sz w:val="22"/>
        </w:rPr>
        <w:t>автора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участников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событий,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основной</w:t>
      </w:r>
      <w:r>
        <w:rPr>
          <w:spacing w:val="1"/>
          <w:sz w:val="22"/>
        </w:rPr>
        <w:t xml:space="preserve"> </w:t>
      </w:r>
      <w:r>
        <w:rPr>
          <w:sz w:val="22"/>
        </w:rPr>
        <w:t>мысли,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основной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дополнительной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достоверности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содержания;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соотносить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источника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55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1"/>
          <w:sz w:val="22"/>
        </w:rPr>
        <w:t xml:space="preserve"> </w:t>
      </w:r>
      <w:r>
        <w:rPr>
          <w:sz w:val="22"/>
        </w:rPr>
        <w:t>гг.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учебным</w:t>
      </w:r>
      <w:r>
        <w:rPr>
          <w:spacing w:val="1"/>
          <w:sz w:val="22"/>
        </w:rPr>
        <w:t xml:space="preserve"> </w:t>
      </w:r>
      <w:r>
        <w:rPr>
          <w:sz w:val="22"/>
        </w:rPr>
        <w:t>текстом,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источниками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2"/>
          <w:sz w:val="22"/>
        </w:rPr>
        <w:t xml:space="preserve"> </w:t>
      </w:r>
      <w:r>
        <w:rPr>
          <w:sz w:val="22"/>
        </w:rPr>
        <w:t>(в</w:t>
      </w:r>
      <w:r>
        <w:rPr>
          <w:spacing w:val="-1"/>
          <w:sz w:val="22"/>
        </w:rPr>
        <w:t xml:space="preserve"> </w:t>
      </w:r>
      <w:r>
        <w:rPr>
          <w:sz w:val="22"/>
        </w:rPr>
        <w:t>том</w:t>
      </w:r>
      <w:r>
        <w:rPr>
          <w:spacing w:val="-1"/>
          <w:sz w:val="22"/>
        </w:rPr>
        <w:t xml:space="preserve"> </w:t>
      </w:r>
      <w:r>
        <w:rPr>
          <w:sz w:val="22"/>
        </w:rPr>
        <w:t>числе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исторической картой/схемой);</w:t>
      </w:r>
    </w:p>
    <w:p>
      <w:pPr>
        <w:spacing w:after="0" w:line="276" w:lineRule="auto"/>
        <w:jc w:val="both"/>
        <w:rPr>
          <w:sz w:val="22"/>
        </w:rPr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7"/>
        <w:numPr>
          <w:ilvl w:val="0"/>
          <w:numId w:val="7"/>
        </w:numPr>
        <w:tabs>
          <w:tab w:val="left" w:pos="1262"/>
        </w:tabs>
        <w:spacing w:before="76" w:after="0" w:line="273" w:lineRule="auto"/>
        <w:ind w:left="1261" w:right="104" w:hanging="360"/>
        <w:jc w:val="both"/>
        <w:rPr>
          <w:sz w:val="22"/>
        </w:rPr>
      </w:pPr>
      <w:r>
        <w:rPr>
          <w:sz w:val="22"/>
        </w:rPr>
        <w:t>сопоставлять, анализировать информацию из двух или более письменных 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источников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2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-1"/>
          <w:sz w:val="22"/>
        </w:rPr>
        <w:t xml:space="preserve"> </w:t>
      </w:r>
      <w:r>
        <w:rPr>
          <w:sz w:val="22"/>
        </w:rPr>
        <w:t>стран</w:t>
      </w:r>
      <w:r>
        <w:rPr>
          <w:spacing w:val="-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-3"/>
          <w:sz w:val="22"/>
        </w:rPr>
        <w:t xml:space="preserve"> </w:t>
      </w:r>
      <w:r>
        <w:rPr>
          <w:sz w:val="22"/>
        </w:rPr>
        <w:t>гг.,</w:t>
      </w:r>
      <w:r>
        <w:rPr>
          <w:spacing w:val="-1"/>
          <w:sz w:val="22"/>
        </w:rPr>
        <w:t xml:space="preserve"> </w:t>
      </w:r>
      <w:r>
        <w:rPr>
          <w:sz w:val="22"/>
        </w:rPr>
        <w:t>делать</w:t>
      </w:r>
      <w:r>
        <w:rPr>
          <w:spacing w:val="-1"/>
          <w:sz w:val="22"/>
        </w:rPr>
        <w:t xml:space="preserve"> </w:t>
      </w:r>
      <w:r>
        <w:rPr>
          <w:sz w:val="22"/>
        </w:rPr>
        <w:t>выводы;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2" w:after="0" w:line="276" w:lineRule="auto"/>
        <w:ind w:left="1261" w:right="107" w:hanging="360"/>
        <w:jc w:val="both"/>
        <w:rPr>
          <w:sz w:val="22"/>
        </w:rPr>
      </w:pPr>
      <w:r>
        <w:rPr>
          <w:sz w:val="22"/>
        </w:rPr>
        <w:t>использовать исторические письменные источники при аргументации дискуссионных</w:t>
      </w:r>
      <w:r>
        <w:rPr>
          <w:spacing w:val="1"/>
          <w:sz w:val="22"/>
        </w:rPr>
        <w:t xml:space="preserve"> </w:t>
      </w:r>
      <w:r>
        <w:rPr>
          <w:sz w:val="22"/>
        </w:rPr>
        <w:t>точек</w:t>
      </w:r>
      <w:r>
        <w:rPr>
          <w:spacing w:val="1"/>
          <w:sz w:val="22"/>
        </w:rPr>
        <w:t xml:space="preserve"> </w:t>
      </w:r>
      <w:r>
        <w:rPr>
          <w:sz w:val="22"/>
        </w:rPr>
        <w:t>зрения;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проводить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атрибуцию</w:t>
      </w:r>
      <w:r>
        <w:rPr>
          <w:spacing w:val="1"/>
          <w:sz w:val="22"/>
        </w:rPr>
        <w:t xml:space="preserve"> </w:t>
      </w:r>
      <w:r>
        <w:rPr>
          <w:sz w:val="22"/>
        </w:rPr>
        <w:t>вещественного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источника</w:t>
      </w:r>
      <w:r>
        <w:rPr>
          <w:spacing w:val="56"/>
          <w:sz w:val="22"/>
        </w:rPr>
        <w:t xml:space="preserve"> </w:t>
      </w:r>
      <w:r>
        <w:rPr>
          <w:sz w:val="22"/>
        </w:rPr>
        <w:t>(определять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утилитарное</w:t>
      </w:r>
      <w:r>
        <w:rPr>
          <w:spacing w:val="1"/>
          <w:sz w:val="22"/>
        </w:rPr>
        <w:t xml:space="preserve"> </w:t>
      </w:r>
      <w:r>
        <w:rPr>
          <w:sz w:val="22"/>
        </w:rPr>
        <w:t>назначение</w:t>
      </w:r>
      <w:r>
        <w:rPr>
          <w:spacing w:val="1"/>
          <w:sz w:val="22"/>
        </w:rPr>
        <w:t xml:space="preserve"> </w:t>
      </w:r>
      <w:r>
        <w:rPr>
          <w:sz w:val="22"/>
        </w:rPr>
        <w:t>изучаемого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предмета,</w:t>
      </w:r>
      <w:r>
        <w:rPr>
          <w:spacing w:val="1"/>
          <w:sz w:val="22"/>
        </w:rPr>
        <w:t xml:space="preserve"> </w:t>
      </w:r>
      <w:r>
        <w:rPr>
          <w:sz w:val="22"/>
        </w:rPr>
        <w:t>материальную</w:t>
      </w:r>
      <w:r>
        <w:rPr>
          <w:spacing w:val="1"/>
          <w:sz w:val="22"/>
        </w:rPr>
        <w:t xml:space="preserve"> </w:t>
      </w:r>
      <w:r>
        <w:rPr>
          <w:sz w:val="22"/>
        </w:rPr>
        <w:t>основу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56"/>
          <w:sz w:val="22"/>
        </w:rPr>
        <w:t xml:space="preserve"> </w:t>
      </w:r>
      <w:r>
        <w:rPr>
          <w:sz w:val="22"/>
        </w:rPr>
        <w:t>технику</w:t>
      </w:r>
      <w:r>
        <w:rPr>
          <w:spacing w:val="1"/>
          <w:sz w:val="22"/>
        </w:rPr>
        <w:t xml:space="preserve"> </w:t>
      </w:r>
      <w:r>
        <w:rPr>
          <w:sz w:val="22"/>
        </w:rPr>
        <w:t>создания, размер, надписи и т. д.; соотносить вещественный исторический источник с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периодом,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которому</w:t>
      </w:r>
      <w:r>
        <w:rPr>
          <w:spacing w:val="1"/>
          <w:sz w:val="22"/>
        </w:rPr>
        <w:t xml:space="preserve"> </w:t>
      </w:r>
      <w:r>
        <w:rPr>
          <w:sz w:val="22"/>
        </w:rPr>
        <w:t>он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относится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др.);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используя</w:t>
      </w:r>
      <w:r>
        <w:rPr>
          <w:spacing w:val="1"/>
          <w:sz w:val="22"/>
        </w:rPr>
        <w:t xml:space="preserve"> </w:t>
      </w:r>
      <w:r>
        <w:rPr>
          <w:sz w:val="22"/>
        </w:rPr>
        <w:t>контекстную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информацию,</w:t>
      </w:r>
      <w:r>
        <w:rPr>
          <w:spacing w:val="1"/>
          <w:sz w:val="22"/>
        </w:rPr>
        <w:t xml:space="preserve"> </w:t>
      </w:r>
      <w:r>
        <w:rPr>
          <w:sz w:val="22"/>
        </w:rPr>
        <w:t>описывать</w:t>
      </w:r>
      <w:r>
        <w:rPr>
          <w:spacing w:val="-1"/>
          <w:sz w:val="22"/>
        </w:rPr>
        <w:t xml:space="preserve"> </w:t>
      </w:r>
      <w:r>
        <w:rPr>
          <w:sz w:val="22"/>
        </w:rPr>
        <w:t>вещественный</w:t>
      </w:r>
      <w:r>
        <w:rPr>
          <w:spacing w:val="-3"/>
          <w:sz w:val="22"/>
        </w:rPr>
        <w:t xml:space="preserve"> </w:t>
      </w:r>
      <w:r>
        <w:rPr>
          <w:sz w:val="22"/>
        </w:rPr>
        <w:t>исторический</w:t>
      </w:r>
      <w:r>
        <w:rPr>
          <w:spacing w:val="-1"/>
          <w:sz w:val="22"/>
        </w:rPr>
        <w:t xml:space="preserve"> </w:t>
      </w:r>
      <w:r>
        <w:rPr>
          <w:sz w:val="22"/>
        </w:rPr>
        <w:t>источник;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проводить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атрибуцию</w:t>
      </w:r>
      <w:r>
        <w:rPr>
          <w:spacing w:val="1"/>
          <w:sz w:val="22"/>
        </w:rPr>
        <w:t xml:space="preserve"> </w:t>
      </w:r>
      <w:r>
        <w:rPr>
          <w:sz w:val="22"/>
        </w:rPr>
        <w:t>визуальных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аудиовизуальных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источников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1"/>
          <w:sz w:val="22"/>
        </w:rPr>
        <w:t xml:space="preserve"> </w:t>
      </w:r>
      <w:r>
        <w:rPr>
          <w:sz w:val="22"/>
        </w:rPr>
        <w:t>гг.</w:t>
      </w:r>
      <w:r>
        <w:rPr>
          <w:spacing w:val="1"/>
          <w:sz w:val="22"/>
        </w:rPr>
        <w:t xml:space="preserve"> </w:t>
      </w:r>
      <w:r>
        <w:rPr>
          <w:sz w:val="22"/>
        </w:rPr>
        <w:t>(определять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авторство,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создания, события, связанные с историческими источниками); используя контекстную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информацию,</w:t>
      </w:r>
      <w:r>
        <w:rPr>
          <w:spacing w:val="-2"/>
          <w:sz w:val="22"/>
        </w:rPr>
        <w:t xml:space="preserve"> </w:t>
      </w:r>
      <w:r>
        <w:rPr>
          <w:sz w:val="22"/>
        </w:rPr>
        <w:t>описывать</w:t>
      </w:r>
      <w:r>
        <w:rPr>
          <w:spacing w:val="-4"/>
          <w:sz w:val="22"/>
        </w:rPr>
        <w:t xml:space="preserve"> </w:t>
      </w:r>
      <w:r>
        <w:rPr>
          <w:sz w:val="22"/>
        </w:rPr>
        <w:t>визуальный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аудиовизуальный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исторический</w:t>
      </w:r>
      <w:r>
        <w:rPr>
          <w:spacing w:val="-2"/>
          <w:sz w:val="22"/>
        </w:rPr>
        <w:t xml:space="preserve"> </w:t>
      </w:r>
      <w:r>
        <w:rPr>
          <w:sz w:val="22"/>
        </w:rPr>
        <w:t>источник.</w:t>
      </w:r>
    </w:p>
    <w:p>
      <w:pPr>
        <w:pStyle w:val="7"/>
        <w:numPr>
          <w:ilvl w:val="0"/>
          <w:numId w:val="8"/>
        </w:numPr>
        <w:tabs>
          <w:tab w:val="left" w:pos="1219"/>
        </w:tabs>
        <w:spacing w:before="0" w:after="0" w:line="276" w:lineRule="auto"/>
        <w:ind w:left="302" w:right="104" w:firstLine="599"/>
        <w:jc w:val="both"/>
        <w:rPr>
          <w:i/>
          <w:sz w:val="22"/>
        </w:rPr>
      </w:pPr>
      <w:r>
        <w:rPr>
          <w:i/>
          <w:sz w:val="22"/>
        </w:rPr>
        <w:t>Умение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осуществлять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соблюдением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правил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информационной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безопасности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поиск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исторической информации по истории России и зарубежных стран 194 –2022 гг. в справочной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литературе,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сети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Интернет,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средствах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массовой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для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решения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познавательных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задач;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оценивать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полноту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достоверность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точки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зрения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ее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соответствия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исторической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действительности.</w:t>
      </w:r>
    </w:p>
    <w:p>
      <w:pPr>
        <w:pStyle w:val="5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 знаний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умений: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31" w:after="0" w:line="273" w:lineRule="auto"/>
        <w:ind w:left="1261" w:right="106" w:hanging="360"/>
        <w:jc w:val="both"/>
        <w:rPr>
          <w:sz w:val="22"/>
        </w:rPr>
      </w:pPr>
      <w:r>
        <w:rPr>
          <w:sz w:val="22"/>
        </w:rPr>
        <w:t>знать и использовать правила информационной безопасности при поиске 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2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самостоятельно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1"/>
          <w:sz w:val="22"/>
        </w:rPr>
        <w:t xml:space="preserve"> </w:t>
      </w:r>
      <w:r>
        <w:rPr>
          <w:sz w:val="22"/>
        </w:rPr>
        <w:t>поиск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достоверных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источников,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необходимых для изучения событий (явлений, процессов) истории России и зарубежных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стран 1945–2022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10" w:hanging="36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1"/>
          <w:sz w:val="22"/>
        </w:rPr>
        <w:t xml:space="preserve"> </w:t>
      </w:r>
      <w:r>
        <w:rPr>
          <w:sz w:val="22"/>
        </w:rPr>
        <w:t>знаний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самостоятельно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подбирать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достоверные</w:t>
      </w:r>
      <w:r>
        <w:rPr>
          <w:spacing w:val="1"/>
          <w:sz w:val="22"/>
        </w:rPr>
        <w:t xml:space="preserve"> </w:t>
      </w:r>
      <w:r>
        <w:rPr>
          <w:sz w:val="22"/>
        </w:rPr>
        <w:t>визуальные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источники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иллюстрирующие</w:t>
      </w:r>
      <w:r>
        <w:rPr>
          <w:spacing w:val="1"/>
          <w:sz w:val="22"/>
        </w:rPr>
        <w:t xml:space="preserve"> </w:t>
      </w:r>
      <w:r>
        <w:rPr>
          <w:sz w:val="22"/>
        </w:rPr>
        <w:t>сущностные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признаки</w:t>
      </w:r>
      <w:r>
        <w:rPr>
          <w:spacing w:val="-52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событий, явлений, процессов;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самостоятельно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1"/>
          <w:sz w:val="22"/>
        </w:rPr>
        <w:t xml:space="preserve"> </w:t>
      </w:r>
      <w:r>
        <w:rPr>
          <w:sz w:val="22"/>
        </w:rPr>
        <w:t>поиск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необходимой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анализа исторических событий, процессов, явлений истории России и зарубежных стран</w:t>
      </w:r>
      <w:r>
        <w:rPr>
          <w:spacing w:val="-52"/>
          <w:sz w:val="22"/>
        </w:rPr>
        <w:t xml:space="preserve"> </w:t>
      </w:r>
      <w:r>
        <w:rPr>
          <w:sz w:val="22"/>
        </w:rPr>
        <w:t>1945–2022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3" w:lineRule="auto"/>
        <w:ind w:left="1261" w:right="109" w:hanging="360"/>
        <w:jc w:val="both"/>
        <w:rPr>
          <w:sz w:val="22"/>
        </w:rPr>
      </w:pPr>
      <w:r>
        <w:rPr>
          <w:sz w:val="22"/>
        </w:rPr>
        <w:t>используя знания по истории, оценивать полноту и достоверность информации с точки</w:t>
      </w:r>
      <w:r>
        <w:rPr>
          <w:spacing w:val="1"/>
          <w:sz w:val="22"/>
        </w:rPr>
        <w:t xml:space="preserve"> </w:t>
      </w:r>
      <w:r>
        <w:rPr>
          <w:sz w:val="22"/>
        </w:rPr>
        <w:t>зрения</w:t>
      </w:r>
      <w:r>
        <w:rPr>
          <w:spacing w:val="-2"/>
          <w:sz w:val="22"/>
        </w:rPr>
        <w:t xml:space="preserve"> </w:t>
      </w:r>
      <w:r>
        <w:rPr>
          <w:sz w:val="22"/>
        </w:rPr>
        <w:t>ее соответствия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-3"/>
          <w:sz w:val="22"/>
        </w:rPr>
        <w:t xml:space="preserve"> </w:t>
      </w:r>
      <w:r>
        <w:rPr>
          <w:sz w:val="22"/>
        </w:rPr>
        <w:t>действительности.</w:t>
      </w:r>
    </w:p>
    <w:p>
      <w:pPr>
        <w:pStyle w:val="7"/>
        <w:numPr>
          <w:ilvl w:val="0"/>
          <w:numId w:val="8"/>
        </w:numPr>
        <w:tabs>
          <w:tab w:val="left" w:pos="1161"/>
        </w:tabs>
        <w:spacing w:before="0" w:after="0" w:line="276" w:lineRule="auto"/>
        <w:ind w:left="302" w:right="103" w:firstLine="599"/>
        <w:jc w:val="both"/>
        <w:rPr>
          <w:i/>
          <w:sz w:val="22"/>
        </w:rPr>
      </w:pPr>
      <w:r>
        <w:rPr>
          <w:i/>
          <w:sz w:val="22"/>
        </w:rPr>
        <w:t>Умение анализировать текстовые, визуальные источники исторической информации, 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том числе исторические карты/схемы, по истории России и зарубежных стран 194 –2022 гг.;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сопоставлять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информацию,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представленную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различных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источниках;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формализовать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историческую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информацию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виде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таблиц,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схем,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графиков,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диаграмм;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приобретение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опыта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осуществления проектной деятельности в форме разработки и представления учебных проектов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 новейшей истории, в том числе – на региональном материале (с использованием ресурсов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библиотек,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музеев и т. д.).</w:t>
      </w:r>
    </w:p>
    <w:p>
      <w:pPr>
        <w:pStyle w:val="5"/>
        <w:spacing w:line="252" w:lineRule="exact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30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определять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представленной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текстовом</w:t>
      </w:r>
      <w:r>
        <w:rPr>
          <w:spacing w:val="56"/>
          <w:sz w:val="22"/>
        </w:rPr>
        <w:t xml:space="preserve"> </w:t>
      </w:r>
      <w:r>
        <w:rPr>
          <w:sz w:val="22"/>
        </w:rPr>
        <w:t>источнике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характерные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признаки</w:t>
      </w:r>
      <w:r>
        <w:rPr>
          <w:spacing w:val="1"/>
          <w:sz w:val="22"/>
        </w:rPr>
        <w:t xml:space="preserve"> </w:t>
      </w:r>
      <w:r>
        <w:rPr>
          <w:sz w:val="22"/>
        </w:rPr>
        <w:t>описываемых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событий</w:t>
      </w:r>
      <w:r>
        <w:rPr>
          <w:spacing w:val="1"/>
          <w:sz w:val="22"/>
        </w:rPr>
        <w:t xml:space="preserve"> </w:t>
      </w:r>
      <w:r>
        <w:rPr>
          <w:sz w:val="22"/>
        </w:rPr>
        <w:t>(явлений,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процессов)</w:t>
      </w:r>
      <w:r>
        <w:rPr>
          <w:spacing w:val="-3"/>
          <w:sz w:val="22"/>
        </w:rPr>
        <w:t xml:space="preserve"> </w:t>
      </w:r>
      <w:r>
        <w:rPr>
          <w:sz w:val="22"/>
        </w:rPr>
        <w:t>истории России</w:t>
      </w:r>
      <w:r>
        <w:rPr>
          <w:spacing w:val="-1"/>
          <w:sz w:val="22"/>
        </w:rPr>
        <w:t xml:space="preserve"> </w:t>
      </w:r>
      <w:r>
        <w:rPr>
          <w:sz w:val="22"/>
        </w:rPr>
        <w:t>и зарубежных</w:t>
      </w:r>
      <w:r>
        <w:rPr>
          <w:spacing w:val="-3"/>
          <w:sz w:val="22"/>
        </w:rPr>
        <w:t xml:space="preserve"> </w:t>
      </w:r>
      <w:r>
        <w:rPr>
          <w:sz w:val="22"/>
        </w:rPr>
        <w:t>стран</w:t>
      </w:r>
      <w:r>
        <w:rPr>
          <w:spacing w:val="-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отвечать</w:t>
      </w:r>
      <w:r>
        <w:rPr>
          <w:spacing w:val="28"/>
          <w:sz w:val="22"/>
        </w:rPr>
        <w:t xml:space="preserve"> </w:t>
      </w:r>
      <w:r>
        <w:rPr>
          <w:sz w:val="22"/>
        </w:rPr>
        <w:t>на</w:t>
      </w:r>
      <w:r>
        <w:rPr>
          <w:spacing w:val="29"/>
          <w:sz w:val="22"/>
        </w:rPr>
        <w:t xml:space="preserve"> </w:t>
      </w:r>
      <w:r>
        <w:rPr>
          <w:sz w:val="22"/>
        </w:rPr>
        <w:t>вопросы</w:t>
      </w:r>
      <w:r>
        <w:rPr>
          <w:spacing w:val="30"/>
          <w:sz w:val="22"/>
        </w:rPr>
        <w:t xml:space="preserve"> </w:t>
      </w:r>
      <w:r>
        <w:rPr>
          <w:sz w:val="22"/>
        </w:rPr>
        <w:t>по</w:t>
      </w:r>
      <w:r>
        <w:rPr>
          <w:spacing w:val="28"/>
          <w:sz w:val="22"/>
        </w:rPr>
        <w:t xml:space="preserve"> </w:t>
      </w:r>
      <w:r>
        <w:rPr>
          <w:sz w:val="22"/>
        </w:rPr>
        <w:t>содержанию</w:t>
      </w:r>
      <w:r>
        <w:rPr>
          <w:spacing w:val="29"/>
          <w:sz w:val="22"/>
        </w:rPr>
        <w:t xml:space="preserve"> </w:t>
      </w:r>
      <w:r>
        <w:rPr>
          <w:sz w:val="22"/>
        </w:rPr>
        <w:t>текстового</w:t>
      </w:r>
      <w:r>
        <w:rPr>
          <w:spacing w:val="27"/>
          <w:sz w:val="22"/>
        </w:rPr>
        <w:t xml:space="preserve"> </w:t>
      </w:r>
      <w:r>
        <w:rPr>
          <w:sz w:val="22"/>
        </w:rPr>
        <w:t>источника</w:t>
      </w:r>
      <w:r>
        <w:rPr>
          <w:spacing w:val="29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26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52"/>
          <w:sz w:val="22"/>
        </w:rPr>
        <w:t xml:space="preserve"> </w:t>
      </w:r>
      <w:r>
        <w:rPr>
          <w:sz w:val="22"/>
        </w:rPr>
        <w:t>по истории России и зарубежных стран 1945–2022 гг. и составлять на его основе план,</w:t>
      </w:r>
      <w:r>
        <w:rPr>
          <w:spacing w:val="1"/>
          <w:sz w:val="22"/>
        </w:rPr>
        <w:t xml:space="preserve"> </w:t>
      </w:r>
      <w:r>
        <w:rPr>
          <w:sz w:val="22"/>
        </w:rPr>
        <w:t>таблицу, схему;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узнавать,</w:t>
      </w:r>
      <w:r>
        <w:rPr>
          <w:spacing w:val="1"/>
          <w:sz w:val="22"/>
        </w:rPr>
        <w:t xml:space="preserve"> </w:t>
      </w:r>
      <w:r>
        <w:rPr>
          <w:sz w:val="22"/>
        </w:rPr>
        <w:t>показывать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называть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карте/схеме</w:t>
      </w:r>
      <w:r>
        <w:rPr>
          <w:spacing w:val="1"/>
          <w:sz w:val="22"/>
        </w:rPr>
        <w:t xml:space="preserve"> </w:t>
      </w:r>
      <w:r>
        <w:rPr>
          <w:sz w:val="22"/>
        </w:rPr>
        <w:t>объекты,</w:t>
      </w:r>
      <w:r>
        <w:rPr>
          <w:spacing w:val="1"/>
          <w:sz w:val="22"/>
        </w:rPr>
        <w:t xml:space="preserve"> </w:t>
      </w:r>
      <w:r>
        <w:rPr>
          <w:sz w:val="22"/>
        </w:rPr>
        <w:t>обозначенные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условными</w:t>
      </w:r>
      <w:r>
        <w:rPr>
          <w:spacing w:val="1"/>
          <w:sz w:val="22"/>
        </w:rPr>
        <w:t xml:space="preserve"> </w:t>
      </w:r>
      <w:r>
        <w:rPr>
          <w:sz w:val="22"/>
        </w:rPr>
        <w:t>знаками,</w:t>
      </w:r>
      <w:r>
        <w:rPr>
          <w:spacing w:val="1"/>
          <w:sz w:val="22"/>
        </w:rPr>
        <w:t xml:space="preserve"> </w:t>
      </w:r>
      <w:r>
        <w:rPr>
          <w:sz w:val="22"/>
        </w:rPr>
        <w:t>характеризовать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пространство</w:t>
      </w:r>
      <w:r>
        <w:rPr>
          <w:spacing w:val="1"/>
          <w:sz w:val="22"/>
        </w:rPr>
        <w:t xml:space="preserve"> </w:t>
      </w:r>
      <w:r>
        <w:rPr>
          <w:sz w:val="22"/>
        </w:rPr>
        <w:t>(географические</w:t>
      </w:r>
      <w:r>
        <w:rPr>
          <w:spacing w:val="1"/>
          <w:sz w:val="22"/>
        </w:rPr>
        <w:t xml:space="preserve"> </w:t>
      </w:r>
      <w:r>
        <w:rPr>
          <w:sz w:val="22"/>
        </w:rPr>
        <w:t>объекты,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территории расселения народов, государства, места расположения памятников культуры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др.),</w:t>
      </w:r>
      <w:r>
        <w:rPr>
          <w:spacing w:val="1"/>
          <w:sz w:val="22"/>
        </w:rPr>
        <w:t xml:space="preserve"> </w:t>
      </w:r>
      <w:r>
        <w:rPr>
          <w:sz w:val="22"/>
        </w:rPr>
        <w:t>изучаемые</w:t>
      </w:r>
      <w:r>
        <w:rPr>
          <w:spacing w:val="1"/>
          <w:sz w:val="22"/>
        </w:rPr>
        <w:t xml:space="preserve"> </w:t>
      </w:r>
      <w:r>
        <w:rPr>
          <w:sz w:val="22"/>
        </w:rPr>
        <w:t>события,</w:t>
      </w:r>
      <w:r>
        <w:rPr>
          <w:spacing w:val="1"/>
          <w:sz w:val="22"/>
        </w:rPr>
        <w:t xml:space="preserve"> </w:t>
      </w:r>
      <w:r>
        <w:rPr>
          <w:sz w:val="22"/>
        </w:rPr>
        <w:t>явления,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процессы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-52"/>
          <w:sz w:val="22"/>
        </w:rPr>
        <w:t xml:space="preserve"> </w:t>
      </w:r>
      <w:r>
        <w:rPr>
          <w:sz w:val="22"/>
        </w:rPr>
        <w:t>1945–2022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spacing w:after="0" w:line="276" w:lineRule="auto"/>
        <w:jc w:val="both"/>
        <w:rPr>
          <w:sz w:val="22"/>
        </w:rPr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7"/>
        <w:numPr>
          <w:ilvl w:val="0"/>
          <w:numId w:val="7"/>
        </w:numPr>
        <w:tabs>
          <w:tab w:val="left" w:pos="1262"/>
        </w:tabs>
        <w:spacing w:before="76" w:after="0" w:line="273" w:lineRule="auto"/>
        <w:ind w:left="1261" w:right="108" w:hanging="360"/>
        <w:jc w:val="both"/>
        <w:rPr>
          <w:sz w:val="22"/>
        </w:rPr>
      </w:pPr>
      <w:r>
        <w:rPr>
          <w:sz w:val="22"/>
        </w:rPr>
        <w:t>привлекать контекстную информацию при работе с исторической картой и рассказывать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об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-3"/>
          <w:sz w:val="22"/>
        </w:rPr>
        <w:t xml:space="preserve"> </w:t>
      </w:r>
      <w:r>
        <w:rPr>
          <w:sz w:val="22"/>
        </w:rPr>
        <w:t>событиях, используя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историческую карту;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2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сопоставлять,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информацию,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представленную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двух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более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картах/схемах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1"/>
          <w:sz w:val="22"/>
        </w:rPr>
        <w:t xml:space="preserve"> </w:t>
      </w:r>
      <w:r>
        <w:rPr>
          <w:sz w:val="22"/>
        </w:rPr>
        <w:t>гг.;</w:t>
      </w:r>
      <w:r>
        <w:rPr>
          <w:spacing w:val="1"/>
          <w:sz w:val="22"/>
        </w:rPr>
        <w:t xml:space="preserve"> </w:t>
      </w:r>
      <w:r>
        <w:rPr>
          <w:sz w:val="22"/>
        </w:rPr>
        <w:t>оформлять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результаты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анализа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карты/схемы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виде</w:t>
      </w:r>
      <w:r>
        <w:rPr>
          <w:spacing w:val="1"/>
          <w:sz w:val="22"/>
        </w:rPr>
        <w:t xml:space="preserve"> </w:t>
      </w:r>
      <w:r>
        <w:rPr>
          <w:sz w:val="22"/>
        </w:rPr>
        <w:t>таблицы,</w:t>
      </w:r>
      <w:r>
        <w:rPr>
          <w:spacing w:val="55"/>
          <w:sz w:val="22"/>
        </w:rPr>
        <w:t xml:space="preserve"> </w:t>
      </w:r>
      <w:r>
        <w:rPr>
          <w:sz w:val="22"/>
        </w:rPr>
        <w:t>схемы;</w:t>
      </w:r>
      <w:r>
        <w:rPr>
          <w:spacing w:val="1"/>
          <w:sz w:val="22"/>
        </w:rPr>
        <w:t xml:space="preserve"> </w:t>
      </w:r>
      <w:r>
        <w:rPr>
          <w:sz w:val="22"/>
        </w:rPr>
        <w:t>делать</w:t>
      </w:r>
      <w:r>
        <w:rPr>
          <w:spacing w:val="-1"/>
          <w:sz w:val="22"/>
        </w:rPr>
        <w:t xml:space="preserve"> </w:t>
      </w:r>
      <w:r>
        <w:rPr>
          <w:sz w:val="22"/>
        </w:rPr>
        <w:t>выводы;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представленной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карте/схеме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 стран 1945–2022 гг., проводить сравнение исторических объектов (размеры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территорий</w:t>
      </w:r>
      <w:r>
        <w:rPr>
          <w:spacing w:val="1"/>
          <w:sz w:val="22"/>
        </w:rPr>
        <w:t xml:space="preserve"> </w:t>
      </w:r>
      <w:r>
        <w:rPr>
          <w:sz w:val="22"/>
        </w:rPr>
        <w:t>стран,</w:t>
      </w:r>
      <w:r>
        <w:rPr>
          <w:spacing w:val="1"/>
          <w:sz w:val="22"/>
        </w:rPr>
        <w:t xml:space="preserve"> </w:t>
      </w:r>
      <w:r>
        <w:rPr>
          <w:sz w:val="22"/>
        </w:rPr>
        <w:t>расстояния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т.</w:t>
      </w:r>
      <w:r>
        <w:rPr>
          <w:spacing w:val="1"/>
          <w:sz w:val="22"/>
        </w:rPr>
        <w:t xml:space="preserve"> </w:t>
      </w:r>
      <w:r>
        <w:rPr>
          <w:sz w:val="22"/>
        </w:rPr>
        <w:t>п.),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социально-экономических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геополитических</w:t>
      </w:r>
      <w:r>
        <w:rPr>
          <w:spacing w:val="-52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-1"/>
          <w:sz w:val="22"/>
        </w:rPr>
        <w:t xml:space="preserve"> </w:t>
      </w:r>
      <w:r>
        <w:rPr>
          <w:sz w:val="22"/>
        </w:rPr>
        <w:t>существования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государств, народов, делать</w:t>
      </w:r>
      <w:r>
        <w:rPr>
          <w:spacing w:val="-1"/>
          <w:sz w:val="22"/>
        </w:rPr>
        <w:t xml:space="preserve"> </w:t>
      </w:r>
      <w:r>
        <w:rPr>
          <w:sz w:val="22"/>
        </w:rPr>
        <w:t>выводы;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сопоставлять информацию, представленную на исторической карте/схеме по 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 и зарубежных стран 1945–2022 гг., с информацией из аутентичных исторических</w:t>
      </w:r>
      <w:r>
        <w:rPr>
          <w:spacing w:val="-52"/>
          <w:sz w:val="22"/>
        </w:rPr>
        <w:t xml:space="preserve"> </w:t>
      </w:r>
      <w:r>
        <w:rPr>
          <w:sz w:val="22"/>
        </w:rPr>
        <w:t>источников</w:t>
      </w:r>
      <w:r>
        <w:rPr>
          <w:spacing w:val="-2"/>
          <w:sz w:val="22"/>
        </w:rPr>
        <w:t xml:space="preserve"> </w:t>
      </w:r>
      <w:r>
        <w:rPr>
          <w:sz w:val="22"/>
        </w:rPr>
        <w:t>и источников</w:t>
      </w:r>
      <w:r>
        <w:rPr>
          <w:spacing w:val="-4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-1"/>
          <w:sz w:val="22"/>
        </w:rPr>
        <w:t xml:space="preserve"> </w:t>
      </w:r>
      <w:r>
        <w:rPr>
          <w:sz w:val="22"/>
        </w:rPr>
        <w:t>информации;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3" w:lineRule="auto"/>
        <w:ind w:left="1261" w:right="103" w:hanging="360"/>
        <w:jc w:val="both"/>
        <w:rPr>
          <w:sz w:val="22"/>
        </w:rPr>
      </w:pPr>
      <w:r>
        <w:rPr>
          <w:sz w:val="22"/>
        </w:rPr>
        <w:t>определять события,</w:t>
      </w:r>
      <w:r>
        <w:rPr>
          <w:spacing w:val="1"/>
          <w:sz w:val="22"/>
        </w:rPr>
        <w:t xml:space="preserve"> </w:t>
      </w:r>
      <w:r>
        <w:rPr>
          <w:sz w:val="22"/>
        </w:rPr>
        <w:t>явления,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процессы,</w:t>
      </w:r>
      <w:r>
        <w:rPr>
          <w:spacing w:val="1"/>
          <w:sz w:val="22"/>
        </w:rPr>
        <w:t xml:space="preserve"> </w:t>
      </w:r>
      <w:r>
        <w:rPr>
          <w:sz w:val="22"/>
        </w:rPr>
        <w:t>которым</w:t>
      </w:r>
      <w:r>
        <w:rPr>
          <w:spacing w:val="1"/>
          <w:sz w:val="22"/>
        </w:rPr>
        <w:t xml:space="preserve"> </w:t>
      </w:r>
      <w:r>
        <w:rPr>
          <w:sz w:val="22"/>
        </w:rPr>
        <w:t>посвящены</w:t>
      </w:r>
      <w:r>
        <w:rPr>
          <w:spacing w:val="1"/>
          <w:sz w:val="22"/>
        </w:rPr>
        <w:t xml:space="preserve"> </w:t>
      </w:r>
      <w:r>
        <w:rPr>
          <w:sz w:val="22"/>
        </w:rPr>
        <w:t>визуальные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источники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-1"/>
          <w:sz w:val="22"/>
        </w:rPr>
        <w:t xml:space="preserve"> </w:t>
      </w:r>
      <w:r>
        <w:rPr>
          <w:sz w:val="22"/>
        </w:rPr>
        <w:t>информации;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2" w:hanging="36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визуальных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источников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статистической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 по истории России и зарубежных стран 1945–2022 гг. проводить сравнение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 событий, явлений, процессов истории России и зарубежных стран 1945–</w:t>
      </w:r>
      <w:r>
        <w:rPr>
          <w:spacing w:val="1"/>
          <w:sz w:val="22"/>
        </w:rPr>
        <w:t xml:space="preserve"> </w:t>
      </w:r>
      <w:r>
        <w:rPr>
          <w:sz w:val="22"/>
        </w:rPr>
        <w:t>2022 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7" w:hanging="360"/>
        <w:jc w:val="both"/>
        <w:rPr>
          <w:sz w:val="22"/>
        </w:rPr>
      </w:pPr>
      <w:r>
        <w:rPr>
          <w:sz w:val="22"/>
        </w:rPr>
        <w:t>сопоставлять визуальные источники исторической информации по истории России 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 стран 1945–2022 гг. с информацией из других исторических источников,</w:t>
      </w:r>
      <w:r>
        <w:rPr>
          <w:spacing w:val="1"/>
          <w:sz w:val="22"/>
        </w:rPr>
        <w:t xml:space="preserve"> </w:t>
      </w:r>
      <w:r>
        <w:rPr>
          <w:sz w:val="22"/>
        </w:rPr>
        <w:t>делать</w:t>
      </w:r>
      <w:r>
        <w:rPr>
          <w:spacing w:val="-1"/>
          <w:sz w:val="22"/>
        </w:rPr>
        <w:t xml:space="preserve"> </w:t>
      </w:r>
      <w:r>
        <w:rPr>
          <w:sz w:val="22"/>
        </w:rPr>
        <w:t>выводы;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66" w:lineRule="exact"/>
        <w:ind w:left="1262" w:right="0" w:hanging="361"/>
        <w:jc w:val="both"/>
        <w:rPr>
          <w:sz w:val="22"/>
        </w:rPr>
      </w:pPr>
      <w:r>
        <w:rPr>
          <w:sz w:val="22"/>
        </w:rPr>
        <w:t>представлять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историческую</w:t>
      </w:r>
      <w:r>
        <w:rPr>
          <w:spacing w:val="-2"/>
          <w:sz w:val="22"/>
        </w:rPr>
        <w:t xml:space="preserve"> </w:t>
      </w:r>
      <w:r>
        <w:rPr>
          <w:sz w:val="22"/>
        </w:rPr>
        <w:t>информацию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виде</w:t>
      </w:r>
      <w:r>
        <w:rPr>
          <w:spacing w:val="-5"/>
          <w:sz w:val="22"/>
        </w:rPr>
        <w:t xml:space="preserve"> </w:t>
      </w:r>
      <w:r>
        <w:rPr>
          <w:sz w:val="22"/>
        </w:rPr>
        <w:t>таблиц,</w:t>
      </w:r>
      <w:r>
        <w:rPr>
          <w:spacing w:val="-2"/>
          <w:sz w:val="22"/>
        </w:rPr>
        <w:t xml:space="preserve"> </w:t>
      </w:r>
      <w:r>
        <w:rPr>
          <w:sz w:val="22"/>
        </w:rPr>
        <w:t>графиков,</w:t>
      </w:r>
      <w:r>
        <w:rPr>
          <w:spacing w:val="-2"/>
          <w:sz w:val="22"/>
        </w:rPr>
        <w:t xml:space="preserve"> </w:t>
      </w:r>
      <w:r>
        <w:rPr>
          <w:sz w:val="22"/>
        </w:rPr>
        <w:t>схем,</w:t>
      </w:r>
      <w:r>
        <w:rPr>
          <w:spacing w:val="-2"/>
          <w:sz w:val="22"/>
        </w:rPr>
        <w:t xml:space="preserve"> </w:t>
      </w:r>
      <w:r>
        <w:rPr>
          <w:sz w:val="22"/>
        </w:rPr>
        <w:t>диаграмм;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29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использовать</w:t>
      </w:r>
      <w:r>
        <w:rPr>
          <w:spacing w:val="1"/>
          <w:sz w:val="22"/>
        </w:rPr>
        <w:t xml:space="preserve"> </w:t>
      </w:r>
      <w:r>
        <w:rPr>
          <w:sz w:val="22"/>
        </w:rPr>
        <w:t>умения,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приобретенные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процессе</w:t>
      </w:r>
      <w:r>
        <w:rPr>
          <w:spacing w:val="1"/>
          <w:sz w:val="22"/>
        </w:rPr>
        <w:t xml:space="preserve"> </w:t>
      </w:r>
      <w:r>
        <w:rPr>
          <w:sz w:val="22"/>
        </w:rPr>
        <w:t>изучения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истории,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подготовке</w:t>
      </w:r>
      <w:r>
        <w:rPr>
          <w:spacing w:val="1"/>
          <w:sz w:val="22"/>
        </w:rPr>
        <w:t xml:space="preserve"> </w:t>
      </w:r>
      <w:r>
        <w:rPr>
          <w:sz w:val="22"/>
        </w:rPr>
        <w:t>учебных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проектов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том</w:t>
      </w:r>
      <w:r>
        <w:rPr>
          <w:spacing w:val="1"/>
          <w:sz w:val="22"/>
        </w:rPr>
        <w:t xml:space="preserve"> </w:t>
      </w:r>
      <w:r>
        <w:rPr>
          <w:sz w:val="22"/>
        </w:rPr>
        <w:t>числе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региональном</w:t>
      </w:r>
      <w:r>
        <w:rPr>
          <w:spacing w:val="-2"/>
          <w:sz w:val="22"/>
        </w:rPr>
        <w:t xml:space="preserve"> </w:t>
      </w:r>
      <w:r>
        <w:rPr>
          <w:sz w:val="22"/>
        </w:rPr>
        <w:t>материале,</w:t>
      </w:r>
      <w:r>
        <w:rPr>
          <w:spacing w:val="-5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использованием</w:t>
      </w:r>
      <w:r>
        <w:rPr>
          <w:spacing w:val="-3"/>
          <w:sz w:val="22"/>
        </w:rPr>
        <w:t xml:space="preserve"> </w:t>
      </w:r>
      <w:r>
        <w:rPr>
          <w:sz w:val="22"/>
        </w:rPr>
        <w:t>ресурсов</w:t>
      </w:r>
      <w:r>
        <w:rPr>
          <w:spacing w:val="-1"/>
          <w:sz w:val="22"/>
        </w:rPr>
        <w:t xml:space="preserve"> </w:t>
      </w:r>
      <w:r>
        <w:rPr>
          <w:sz w:val="22"/>
        </w:rPr>
        <w:t>библиотек,</w:t>
      </w:r>
      <w:r>
        <w:rPr>
          <w:spacing w:val="-1"/>
          <w:sz w:val="22"/>
        </w:rPr>
        <w:t xml:space="preserve"> </w:t>
      </w:r>
      <w:r>
        <w:rPr>
          <w:sz w:val="22"/>
        </w:rPr>
        <w:t>музеев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т. д.</w:t>
      </w:r>
    </w:p>
    <w:p>
      <w:pPr>
        <w:pStyle w:val="7"/>
        <w:numPr>
          <w:ilvl w:val="0"/>
          <w:numId w:val="8"/>
        </w:numPr>
        <w:tabs>
          <w:tab w:val="left" w:pos="1219"/>
        </w:tabs>
        <w:spacing w:before="0" w:after="0" w:line="276" w:lineRule="auto"/>
        <w:ind w:left="302" w:right="107" w:firstLine="599"/>
        <w:jc w:val="both"/>
        <w:rPr>
          <w:i/>
          <w:sz w:val="22"/>
        </w:rPr>
      </w:pPr>
      <w:r>
        <w:rPr>
          <w:i/>
          <w:sz w:val="22"/>
        </w:rPr>
        <w:t>Приобретение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опыта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взаимодействия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людьми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другой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культуры,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национальной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религиозной принадлежности на основе ценностей современного российского общества: идеалов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гуманизма,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демократии,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мира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взаимопонимания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между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народами,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людьми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разных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культур;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проявление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уважения к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историческому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наследию народов России.</w:t>
      </w:r>
    </w:p>
    <w:p>
      <w:pPr>
        <w:pStyle w:val="5"/>
        <w:spacing w:line="276" w:lineRule="auto"/>
        <w:ind w:right="105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6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 развития нашей страны как многонационального государства, важности уважения 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России.</w:t>
      </w:r>
    </w:p>
    <w:p>
      <w:pPr>
        <w:pStyle w:val="5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35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понимать</w:t>
      </w:r>
      <w:r>
        <w:rPr>
          <w:spacing w:val="1"/>
          <w:sz w:val="22"/>
        </w:rPr>
        <w:t xml:space="preserve"> </w:t>
      </w:r>
      <w:r>
        <w:rPr>
          <w:sz w:val="22"/>
        </w:rPr>
        <w:t>особенности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политического,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социально-экономического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историко-</w:t>
      </w:r>
      <w:r>
        <w:rPr>
          <w:spacing w:val="1"/>
          <w:sz w:val="22"/>
        </w:rPr>
        <w:t xml:space="preserve"> </w:t>
      </w:r>
      <w:r>
        <w:rPr>
          <w:sz w:val="22"/>
        </w:rPr>
        <w:t>культурного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как</w:t>
      </w:r>
      <w:r>
        <w:rPr>
          <w:spacing w:val="1"/>
          <w:sz w:val="22"/>
        </w:rPr>
        <w:t xml:space="preserve"> </w:t>
      </w:r>
      <w:r>
        <w:rPr>
          <w:sz w:val="22"/>
        </w:rPr>
        <w:t>многонационального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государства,</w:t>
      </w:r>
      <w:r>
        <w:rPr>
          <w:spacing w:val="1"/>
          <w:sz w:val="22"/>
        </w:rPr>
        <w:t xml:space="preserve"> </w:t>
      </w:r>
      <w:r>
        <w:rPr>
          <w:sz w:val="22"/>
        </w:rPr>
        <w:t>знакомство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культурой,</w:t>
      </w:r>
      <w:r>
        <w:rPr>
          <w:spacing w:val="-1"/>
          <w:sz w:val="22"/>
        </w:rPr>
        <w:t xml:space="preserve"> </w:t>
      </w:r>
      <w:r>
        <w:rPr>
          <w:sz w:val="22"/>
        </w:rPr>
        <w:t>традициями</w:t>
      </w:r>
      <w:r>
        <w:rPr>
          <w:spacing w:val="-1"/>
          <w:sz w:val="22"/>
        </w:rPr>
        <w:t xml:space="preserve"> </w:t>
      </w:r>
      <w:r>
        <w:rPr>
          <w:sz w:val="22"/>
        </w:rPr>
        <w:t>и обычаями</w:t>
      </w:r>
      <w:r>
        <w:rPr>
          <w:spacing w:val="-1"/>
          <w:sz w:val="22"/>
        </w:rPr>
        <w:t xml:space="preserve"> </w:t>
      </w:r>
      <w:r>
        <w:rPr>
          <w:sz w:val="22"/>
        </w:rPr>
        <w:t>народов России;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знать исторические примеры эффективного взаимодействия народов нашей страны для</w:t>
      </w:r>
      <w:r>
        <w:rPr>
          <w:spacing w:val="1"/>
          <w:sz w:val="22"/>
        </w:rPr>
        <w:t xml:space="preserve"> </w:t>
      </w:r>
      <w:r>
        <w:rPr>
          <w:sz w:val="22"/>
        </w:rPr>
        <w:t>защиты Родины от внешних врагов, достижения общих целей в деле политического,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социально-экономического</w:t>
      </w:r>
      <w:r>
        <w:rPr>
          <w:spacing w:val="-1"/>
          <w:sz w:val="22"/>
        </w:rPr>
        <w:t xml:space="preserve"> </w:t>
      </w:r>
      <w:r>
        <w:rPr>
          <w:sz w:val="22"/>
        </w:rPr>
        <w:t>и культурного развития</w:t>
      </w:r>
      <w:r>
        <w:rPr>
          <w:spacing w:val="-2"/>
          <w:sz w:val="22"/>
        </w:rPr>
        <w:t xml:space="preserve"> </w:t>
      </w:r>
      <w:r>
        <w:rPr>
          <w:sz w:val="22"/>
        </w:rPr>
        <w:t>России;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понимать особенности общения с представителями другой культуры, национальной и</w:t>
      </w:r>
      <w:r>
        <w:rPr>
          <w:spacing w:val="1"/>
          <w:sz w:val="22"/>
        </w:rPr>
        <w:t xml:space="preserve"> </w:t>
      </w:r>
      <w:r>
        <w:rPr>
          <w:sz w:val="22"/>
        </w:rPr>
        <w:t>религиозной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принадлежности,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важность</w:t>
      </w:r>
      <w:r>
        <w:rPr>
          <w:spacing w:val="1"/>
          <w:sz w:val="22"/>
        </w:rPr>
        <w:t xml:space="preserve"> </w:t>
      </w:r>
      <w:r>
        <w:rPr>
          <w:sz w:val="22"/>
        </w:rPr>
        <w:t>учета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общении</w:t>
      </w:r>
      <w:r>
        <w:rPr>
          <w:spacing w:val="1"/>
          <w:sz w:val="22"/>
        </w:rPr>
        <w:t xml:space="preserve"> </w:t>
      </w:r>
      <w:r>
        <w:rPr>
          <w:sz w:val="22"/>
        </w:rPr>
        <w:t>традиций,</w:t>
      </w:r>
      <w:r>
        <w:rPr>
          <w:spacing w:val="1"/>
          <w:sz w:val="22"/>
        </w:rPr>
        <w:t xml:space="preserve"> </w:t>
      </w:r>
      <w:r>
        <w:rPr>
          <w:sz w:val="22"/>
        </w:rPr>
        <w:t>обычаев,</w:t>
      </w:r>
      <w:r>
        <w:rPr>
          <w:spacing w:val="1"/>
          <w:sz w:val="22"/>
        </w:rPr>
        <w:t xml:space="preserve"> </w:t>
      </w:r>
      <w:r>
        <w:rPr>
          <w:sz w:val="22"/>
        </w:rPr>
        <w:t>особенностей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культуры народов</w:t>
      </w:r>
      <w:r>
        <w:rPr>
          <w:spacing w:val="-1"/>
          <w:sz w:val="22"/>
        </w:rPr>
        <w:t xml:space="preserve"> </w:t>
      </w:r>
      <w:r>
        <w:rPr>
          <w:sz w:val="22"/>
        </w:rPr>
        <w:t>нашей страны;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участвовать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диалогическом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полилогическом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общении,</w:t>
      </w:r>
      <w:r>
        <w:rPr>
          <w:spacing w:val="1"/>
          <w:sz w:val="22"/>
        </w:rPr>
        <w:t xml:space="preserve"> </w:t>
      </w:r>
      <w:r>
        <w:rPr>
          <w:sz w:val="22"/>
        </w:rPr>
        <w:t>посвященном</w:t>
      </w:r>
      <w:r>
        <w:rPr>
          <w:spacing w:val="1"/>
          <w:sz w:val="22"/>
        </w:rPr>
        <w:t xml:space="preserve"> </w:t>
      </w:r>
      <w:r>
        <w:rPr>
          <w:sz w:val="22"/>
        </w:rPr>
        <w:t>проблемам,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связанным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историей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зарубежных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стран</w:t>
      </w:r>
      <w:r>
        <w:rPr>
          <w:spacing w:val="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1"/>
          <w:sz w:val="22"/>
        </w:rPr>
        <w:t xml:space="preserve"> </w:t>
      </w:r>
      <w:r>
        <w:rPr>
          <w:sz w:val="22"/>
        </w:rPr>
        <w:t>гг.,</w:t>
      </w:r>
      <w:r>
        <w:rPr>
          <w:spacing w:val="1"/>
          <w:sz w:val="22"/>
        </w:rPr>
        <w:t xml:space="preserve"> </w:t>
      </w: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устные</w:t>
      </w:r>
      <w:r>
        <w:rPr>
          <w:spacing w:val="-52"/>
          <w:sz w:val="22"/>
        </w:rPr>
        <w:t xml:space="preserve"> </w:t>
      </w:r>
      <w:r>
        <w:rPr>
          <w:sz w:val="22"/>
        </w:rPr>
        <w:t>монологические высказывания разной коммуникативной направленности в зависимости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от целей, сферы и ситуации общения с соблюдением норм современного русского языка</w:t>
      </w:r>
      <w:r>
        <w:rPr>
          <w:spacing w:val="1"/>
          <w:sz w:val="22"/>
        </w:rPr>
        <w:t xml:space="preserve"> </w:t>
      </w:r>
      <w:r>
        <w:rPr>
          <w:sz w:val="22"/>
        </w:rPr>
        <w:t>и речевого</w:t>
      </w:r>
      <w:r>
        <w:rPr>
          <w:spacing w:val="-1"/>
          <w:sz w:val="22"/>
        </w:rPr>
        <w:t xml:space="preserve"> </w:t>
      </w:r>
      <w:r>
        <w:rPr>
          <w:sz w:val="22"/>
        </w:rPr>
        <w:t>этикета.</w:t>
      </w:r>
    </w:p>
    <w:p>
      <w:pPr>
        <w:pStyle w:val="7"/>
        <w:numPr>
          <w:ilvl w:val="0"/>
          <w:numId w:val="8"/>
        </w:numPr>
        <w:tabs>
          <w:tab w:val="left" w:pos="1286"/>
        </w:tabs>
        <w:spacing w:before="0" w:after="0" w:line="276" w:lineRule="auto"/>
        <w:ind w:left="302" w:right="107" w:firstLine="599"/>
        <w:jc w:val="both"/>
        <w:rPr>
          <w:i/>
          <w:sz w:val="22"/>
        </w:rPr>
      </w:pPr>
      <w:r>
        <w:rPr>
          <w:i/>
          <w:sz w:val="22"/>
        </w:rPr>
        <w:t>Умение защищать историческую правду, не допускать умаления подвига народа при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защите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Отечества, готовность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давать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отпор фальсификациям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российской истории.</w:t>
      </w:r>
    </w:p>
    <w:p>
      <w:pPr>
        <w:pStyle w:val="5"/>
        <w:spacing w:line="252" w:lineRule="exact"/>
        <w:ind w:left="901" w:firstLine="0"/>
      </w:pPr>
      <w:r>
        <w:t>Структура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spacing w:after="0" w:line="252" w:lineRule="exact"/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7"/>
        <w:numPr>
          <w:ilvl w:val="0"/>
          <w:numId w:val="7"/>
        </w:numPr>
        <w:tabs>
          <w:tab w:val="left" w:pos="1262"/>
        </w:tabs>
        <w:spacing w:before="76" w:after="0" w:line="276" w:lineRule="auto"/>
        <w:ind w:left="1261" w:right="104" w:hanging="360"/>
        <w:jc w:val="both"/>
        <w:rPr>
          <w:sz w:val="22"/>
        </w:rPr>
      </w:pPr>
      <w:r>
        <w:rPr>
          <w:sz w:val="22"/>
        </w:rPr>
        <w:t>понимать значение подвига советского народа в годы Великой Отечественной войны,</w:t>
      </w:r>
      <w:r>
        <w:rPr>
          <w:spacing w:val="1"/>
          <w:sz w:val="22"/>
        </w:rPr>
        <w:t xml:space="preserve"> </w:t>
      </w:r>
      <w:r>
        <w:rPr>
          <w:sz w:val="22"/>
        </w:rPr>
        <w:t>значение достижений народов нашей страны в других важнейших событиях, процессах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 России и зарубежных стран 1945–2022 гг., осознавать и понимать ценность</w:t>
      </w:r>
      <w:r>
        <w:rPr>
          <w:spacing w:val="1"/>
          <w:sz w:val="22"/>
        </w:rPr>
        <w:t xml:space="preserve"> </w:t>
      </w:r>
      <w:r>
        <w:rPr>
          <w:sz w:val="22"/>
        </w:rPr>
        <w:t>сопричастности</w:t>
      </w:r>
      <w:r>
        <w:rPr>
          <w:spacing w:val="-4"/>
          <w:sz w:val="22"/>
        </w:rPr>
        <w:t xml:space="preserve"> </w:t>
      </w:r>
      <w:r>
        <w:rPr>
          <w:sz w:val="22"/>
        </w:rPr>
        <w:t>своей</w:t>
      </w:r>
      <w:r>
        <w:rPr>
          <w:spacing w:val="-1"/>
          <w:sz w:val="22"/>
        </w:rPr>
        <w:t xml:space="preserve"> </w:t>
      </w:r>
      <w:r>
        <w:rPr>
          <w:sz w:val="22"/>
        </w:rPr>
        <w:t>семьи</w:t>
      </w:r>
      <w:r>
        <w:rPr>
          <w:spacing w:val="-1"/>
          <w:sz w:val="22"/>
        </w:rPr>
        <w:t xml:space="preserve"> </w:t>
      </w:r>
      <w:r>
        <w:rPr>
          <w:sz w:val="22"/>
        </w:rPr>
        <w:t>к событиям,</w:t>
      </w:r>
      <w:r>
        <w:rPr>
          <w:spacing w:val="-1"/>
          <w:sz w:val="22"/>
        </w:rPr>
        <w:t xml:space="preserve"> </w:t>
      </w:r>
      <w:r>
        <w:rPr>
          <w:sz w:val="22"/>
        </w:rPr>
        <w:t>явлениям, процессам 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России;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3" w:hanging="360"/>
        <w:jc w:val="both"/>
        <w:rPr>
          <w:sz w:val="22"/>
        </w:rPr>
      </w:pPr>
      <w:r>
        <w:rPr>
          <w:sz w:val="22"/>
        </w:rPr>
        <w:t>используя исторические факты, характеризовать значение достижений народов нашей</w:t>
      </w:r>
      <w:r>
        <w:rPr>
          <w:spacing w:val="1"/>
          <w:sz w:val="22"/>
        </w:rPr>
        <w:t xml:space="preserve"> </w:t>
      </w:r>
      <w:r>
        <w:rPr>
          <w:sz w:val="22"/>
        </w:rPr>
        <w:t>страны в событиях, явлениях, процессах истории России и зарубежных стран 1945–2022</w:t>
      </w:r>
      <w:r>
        <w:rPr>
          <w:spacing w:val="1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6" w:lineRule="auto"/>
        <w:ind w:left="1261" w:right="105" w:hanging="360"/>
        <w:jc w:val="both"/>
        <w:rPr>
          <w:sz w:val="22"/>
        </w:rPr>
      </w:pPr>
      <w:r>
        <w:rPr>
          <w:sz w:val="22"/>
        </w:rPr>
        <w:t>используя знания по истории России и зарубежных стран 1945–2022 гг., выявлять в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исторической информации попытки фальсификации истории, приводить аргументы в</w:t>
      </w:r>
      <w:r>
        <w:rPr>
          <w:spacing w:val="1"/>
          <w:sz w:val="22"/>
        </w:rPr>
        <w:t xml:space="preserve"> </w:t>
      </w:r>
      <w:r>
        <w:rPr>
          <w:sz w:val="22"/>
        </w:rPr>
        <w:t>защиту</w:t>
      </w:r>
      <w:r>
        <w:rPr>
          <w:spacing w:val="-4"/>
          <w:sz w:val="22"/>
        </w:rPr>
        <w:t xml:space="preserve"> </w:t>
      </w:r>
      <w:r>
        <w:rPr>
          <w:sz w:val="22"/>
        </w:rPr>
        <w:t>исторической правды;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3" w:lineRule="auto"/>
        <w:ind w:left="1261" w:right="107" w:hanging="360"/>
        <w:jc w:val="both"/>
        <w:rPr>
          <w:sz w:val="22"/>
        </w:rPr>
      </w:pPr>
      <w:r>
        <w:rPr>
          <w:sz w:val="22"/>
        </w:rPr>
        <w:t>активно участвовать в дискуссиях, не допуская умаления подвига народа при защите</w:t>
      </w:r>
      <w:r>
        <w:rPr>
          <w:spacing w:val="1"/>
          <w:sz w:val="22"/>
        </w:rPr>
        <w:t xml:space="preserve"> </w:t>
      </w:r>
      <w:r>
        <w:rPr>
          <w:sz w:val="22"/>
        </w:rPr>
        <w:t>Отечества.</w:t>
      </w:r>
    </w:p>
    <w:p>
      <w:pPr>
        <w:pStyle w:val="7"/>
        <w:numPr>
          <w:ilvl w:val="0"/>
          <w:numId w:val="8"/>
        </w:numPr>
        <w:tabs>
          <w:tab w:val="left" w:pos="1260"/>
        </w:tabs>
        <w:spacing w:before="0" w:after="0" w:line="276" w:lineRule="auto"/>
        <w:ind w:left="302" w:right="103" w:firstLine="599"/>
        <w:jc w:val="both"/>
        <w:rPr>
          <w:i/>
          <w:sz w:val="22"/>
        </w:rPr>
      </w:pPr>
      <w:r>
        <w:rPr>
          <w:i/>
          <w:sz w:val="22"/>
        </w:rPr>
        <w:t>Знание ключевых событий, основных дат и этапов истории России и мира в 194 –2022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гг.;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выдающихся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деятелей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отечественной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всемирной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истории;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важнейших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достижений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культуры,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ценностных ориентиров.</w:t>
      </w:r>
    </w:p>
    <w:p>
      <w:pPr>
        <w:pStyle w:val="5"/>
        <w:ind w:left="901" w:firstLine="0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России»:</w:t>
      </w:r>
    </w:p>
    <w:p>
      <w:pPr>
        <w:pStyle w:val="5"/>
        <w:spacing w:before="33"/>
        <w:ind w:left="901" w:firstLine="0"/>
      </w:pPr>
      <w:r>
        <w:t>СССР</w:t>
      </w:r>
      <w:r>
        <w:rPr>
          <w:spacing w:val="53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1945–1991</w:t>
      </w:r>
      <w:r>
        <w:rPr>
          <w:spacing w:val="105"/>
        </w:rPr>
        <w:t xml:space="preserve"> </w:t>
      </w:r>
      <w:r>
        <w:t>гг.</w:t>
      </w:r>
      <w:r>
        <w:rPr>
          <w:spacing w:val="105"/>
        </w:rPr>
        <w:t xml:space="preserve"> </w:t>
      </w:r>
      <w:r>
        <w:t>Экономические</w:t>
      </w:r>
      <w:r>
        <w:rPr>
          <w:spacing w:val="107"/>
        </w:rPr>
        <w:t xml:space="preserve"> </w:t>
      </w:r>
      <w:r>
        <w:t>развитие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реформы.</w:t>
      </w:r>
      <w:r>
        <w:rPr>
          <w:spacing w:val="105"/>
        </w:rPr>
        <w:t xml:space="preserve"> </w:t>
      </w:r>
      <w:r>
        <w:t>Политическая</w:t>
      </w:r>
      <w:r>
        <w:rPr>
          <w:spacing w:val="104"/>
        </w:rPr>
        <w:t xml:space="preserve"> </w:t>
      </w:r>
      <w:r>
        <w:t>система</w:t>
      </w:r>
    </w:p>
    <w:p>
      <w:pPr>
        <w:pStyle w:val="5"/>
        <w:spacing w:before="38" w:line="278" w:lineRule="auto"/>
        <w:ind w:right="112" w:firstLine="0"/>
      </w:pPr>
      <w:r>
        <w:t>«развитого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социалистическая</w:t>
      </w:r>
      <w:r>
        <w:rPr>
          <w:spacing w:val="-1"/>
        </w:rPr>
        <w:t xml:space="preserve"> </w:t>
      </w:r>
      <w:r>
        <w:t>система. Причины</w:t>
      </w:r>
      <w:r>
        <w:rPr>
          <w:spacing w:val="-1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Союза.</w:t>
      </w:r>
    </w:p>
    <w:p>
      <w:pPr>
        <w:pStyle w:val="5"/>
        <w:spacing w:line="276" w:lineRule="auto"/>
        <w:ind w:right="105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56"/>
        </w:rPr>
        <w:t xml:space="preserve"> </w:t>
      </w:r>
      <w:r>
        <w:t>России.</w:t>
      </w:r>
      <w:r>
        <w:rPr>
          <w:spacing w:val="56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Российской Федерации как великой державы в ХХI в. Экономическая и социальная модернизация.</w:t>
      </w:r>
      <w:r>
        <w:rPr>
          <w:spacing w:val="-52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Севастополем.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>
      <w:pPr>
        <w:pStyle w:val="5"/>
        <w:ind w:left="901" w:firstLine="0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«Всеобщая</w:t>
      </w:r>
      <w:r>
        <w:rPr>
          <w:spacing w:val="-2"/>
        </w:rPr>
        <w:t xml:space="preserve"> </w:t>
      </w:r>
      <w:r>
        <w:t>история»:</w:t>
      </w:r>
    </w:p>
    <w:p>
      <w:pPr>
        <w:pStyle w:val="5"/>
        <w:spacing w:before="33" w:line="276" w:lineRule="auto"/>
        <w:ind w:right="102"/>
      </w:pP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деглобализация.</w:t>
      </w:r>
      <w:r>
        <w:rPr>
          <w:spacing w:val="-5"/>
        </w:rPr>
        <w:t xml:space="preserve"> </w:t>
      </w:r>
      <w:r>
        <w:t>Геополитический</w:t>
      </w:r>
      <w:r>
        <w:rPr>
          <w:spacing w:val="-5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мировую</w:t>
      </w:r>
      <w:r>
        <w:rPr>
          <w:spacing w:val="-6"/>
        </w:rPr>
        <w:t xml:space="preserve"> </w:t>
      </w:r>
      <w:r>
        <w:t>систему.</w:t>
      </w:r>
    </w:p>
    <w:p>
      <w:pPr>
        <w:pStyle w:val="5"/>
        <w:spacing w:line="253" w:lineRule="exact"/>
        <w:ind w:left="901" w:firstLine="0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37" w:after="0" w:line="273" w:lineRule="auto"/>
        <w:ind w:left="1261" w:right="107" w:hanging="360"/>
        <w:jc w:val="both"/>
        <w:rPr>
          <w:sz w:val="22"/>
        </w:rPr>
      </w:pPr>
      <w:r>
        <w:rPr>
          <w:sz w:val="22"/>
        </w:rPr>
        <w:t>указывать</w:t>
      </w:r>
      <w:r>
        <w:rPr>
          <w:spacing w:val="1"/>
          <w:sz w:val="22"/>
        </w:rPr>
        <w:t xml:space="preserve"> </w:t>
      </w:r>
      <w:r>
        <w:rPr>
          <w:sz w:val="22"/>
        </w:rPr>
        <w:t>хронологические</w:t>
      </w:r>
      <w:r>
        <w:rPr>
          <w:spacing w:val="1"/>
          <w:sz w:val="22"/>
        </w:rPr>
        <w:t xml:space="preserve"> </w:t>
      </w:r>
      <w:r>
        <w:rPr>
          <w:sz w:val="22"/>
        </w:rPr>
        <w:t>рамки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основных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периодов</w:t>
      </w:r>
      <w:r>
        <w:rPr>
          <w:spacing w:val="1"/>
          <w:sz w:val="22"/>
        </w:rPr>
        <w:t xml:space="preserve"> </w:t>
      </w:r>
      <w:r>
        <w:rPr>
          <w:sz w:val="22"/>
        </w:rPr>
        <w:t>отечественной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всеобщей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1945–2022 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2" w:after="0" w:line="273" w:lineRule="auto"/>
        <w:ind w:left="1261" w:right="106" w:hanging="360"/>
        <w:jc w:val="both"/>
        <w:rPr>
          <w:sz w:val="22"/>
        </w:rPr>
      </w:pPr>
      <w:r>
        <w:rPr>
          <w:sz w:val="22"/>
        </w:rPr>
        <w:t>называть даты</w:t>
      </w:r>
      <w:r>
        <w:rPr>
          <w:spacing w:val="1"/>
          <w:sz w:val="22"/>
        </w:rPr>
        <w:t xml:space="preserve"> </w:t>
      </w:r>
      <w:r>
        <w:rPr>
          <w:sz w:val="22"/>
        </w:rPr>
        <w:t>важнейших событий и процессов отечественной и всеобщей истории</w:t>
      </w:r>
      <w:r>
        <w:rPr>
          <w:spacing w:val="1"/>
          <w:sz w:val="22"/>
        </w:rPr>
        <w:t xml:space="preserve"> </w:t>
      </w:r>
      <w:r>
        <w:rPr>
          <w:sz w:val="22"/>
        </w:rPr>
        <w:t>1945–2022</w:t>
      </w:r>
      <w:r>
        <w:rPr>
          <w:spacing w:val="-3"/>
          <w:sz w:val="22"/>
        </w:rPr>
        <w:t xml:space="preserve"> </w:t>
      </w:r>
      <w:r>
        <w:rPr>
          <w:sz w:val="22"/>
        </w:rPr>
        <w:t>гг.;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2" w:after="0" w:line="276" w:lineRule="auto"/>
        <w:ind w:left="1261" w:right="106" w:hanging="360"/>
        <w:jc w:val="both"/>
        <w:rPr>
          <w:sz w:val="22"/>
        </w:rPr>
      </w:pPr>
      <w:r>
        <w:rPr>
          <w:sz w:val="22"/>
        </w:rPr>
        <w:t>выявлять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синхронность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процессов</w:t>
      </w:r>
      <w:r>
        <w:rPr>
          <w:spacing w:val="1"/>
          <w:sz w:val="22"/>
        </w:rPr>
        <w:t xml:space="preserve"> </w:t>
      </w:r>
      <w:r>
        <w:rPr>
          <w:sz w:val="22"/>
        </w:rPr>
        <w:t>отечественной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всеобщей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52"/>
          <w:sz w:val="22"/>
        </w:rPr>
        <w:t xml:space="preserve"> </w:t>
      </w:r>
      <w:r>
        <w:rPr>
          <w:sz w:val="22"/>
        </w:rPr>
        <w:t>1945–2022 гг., делать выводы о тенденциях развития своей страны и других стран в</w:t>
      </w:r>
      <w:r>
        <w:rPr>
          <w:spacing w:val="1"/>
          <w:sz w:val="22"/>
        </w:rPr>
        <w:t xml:space="preserve"> </w:t>
      </w:r>
      <w:r>
        <w:rPr>
          <w:sz w:val="22"/>
        </w:rPr>
        <w:t>данный</w:t>
      </w:r>
      <w:r>
        <w:rPr>
          <w:spacing w:val="-1"/>
          <w:sz w:val="22"/>
        </w:rPr>
        <w:t xml:space="preserve"> </w:t>
      </w:r>
      <w:r>
        <w:rPr>
          <w:sz w:val="22"/>
        </w:rPr>
        <w:t>период;</w:t>
      </w:r>
    </w:p>
    <w:p>
      <w:pPr>
        <w:pStyle w:val="7"/>
        <w:numPr>
          <w:ilvl w:val="0"/>
          <w:numId w:val="7"/>
        </w:numPr>
        <w:tabs>
          <w:tab w:val="left" w:pos="1262"/>
        </w:tabs>
        <w:spacing w:before="0" w:after="0" w:line="273" w:lineRule="auto"/>
        <w:ind w:left="1261" w:right="108" w:hanging="360"/>
        <w:jc w:val="both"/>
        <w:rPr>
          <w:sz w:val="22"/>
        </w:rPr>
      </w:pPr>
      <w:r>
        <w:rPr>
          <w:sz w:val="22"/>
        </w:rPr>
        <w:t>характеризовать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место,</w:t>
      </w:r>
      <w:r>
        <w:rPr>
          <w:spacing w:val="1"/>
          <w:sz w:val="22"/>
        </w:rPr>
        <w:t xml:space="preserve"> </w:t>
      </w:r>
      <w:r>
        <w:rPr>
          <w:sz w:val="22"/>
        </w:rPr>
        <w:t>обстоятельства,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участников,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результаты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последствия</w:t>
      </w:r>
      <w:r>
        <w:rPr>
          <w:spacing w:val="1"/>
          <w:sz w:val="22"/>
        </w:rPr>
        <w:t xml:space="preserve"> </w:t>
      </w:r>
      <w:r>
        <w:rPr>
          <w:sz w:val="22"/>
        </w:rPr>
        <w:t>важнейших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исторических</w:t>
      </w:r>
      <w:r>
        <w:rPr>
          <w:spacing w:val="-4"/>
          <w:sz w:val="22"/>
        </w:rPr>
        <w:t xml:space="preserve"> </w:t>
      </w:r>
      <w:r>
        <w:rPr>
          <w:sz w:val="22"/>
        </w:rPr>
        <w:t>событий,</w:t>
      </w:r>
      <w:r>
        <w:rPr>
          <w:spacing w:val="-1"/>
          <w:sz w:val="22"/>
        </w:rPr>
        <w:t xml:space="preserve"> </w:t>
      </w:r>
      <w:r>
        <w:rPr>
          <w:sz w:val="22"/>
        </w:rPr>
        <w:t>явлений,</w:t>
      </w:r>
      <w:r>
        <w:rPr>
          <w:spacing w:val="-1"/>
          <w:sz w:val="22"/>
        </w:rPr>
        <w:t xml:space="preserve"> </w:t>
      </w:r>
      <w:r>
        <w:rPr>
          <w:sz w:val="22"/>
        </w:rPr>
        <w:t>процессов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2"/>
          <w:sz w:val="22"/>
        </w:rPr>
        <w:t xml:space="preserve"> </w:t>
      </w:r>
      <w:r>
        <w:rPr>
          <w:sz w:val="22"/>
        </w:rPr>
        <w:t>1945–2022</w:t>
      </w:r>
      <w:r>
        <w:rPr>
          <w:spacing w:val="-1"/>
          <w:sz w:val="22"/>
        </w:rPr>
        <w:t xml:space="preserve"> </w:t>
      </w:r>
      <w:r>
        <w:rPr>
          <w:sz w:val="22"/>
        </w:rPr>
        <w:t>гг.</w:t>
      </w:r>
    </w:p>
    <w:p>
      <w:pPr>
        <w:spacing w:after="0" w:line="273" w:lineRule="auto"/>
        <w:jc w:val="both"/>
        <w:rPr>
          <w:sz w:val="22"/>
        </w:rPr>
        <w:sectPr>
          <w:pgSz w:w="11910" w:h="16390"/>
          <w:pgMar w:top="480" w:right="740" w:bottom="280" w:left="1400" w:header="720" w:footer="720" w:gutter="0"/>
          <w:cols w:space="720" w:num="1"/>
        </w:sectPr>
      </w:pPr>
    </w:p>
    <w:p>
      <w:pPr>
        <w:pStyle w:val="2"/>
        <w:spacing w:before="72" w:line="276" w:lineRule="auto"/>
        <w:ind w:left="397" w:right="10205" w:firstLine="14"/>
        <w:jc w:val="left"/>
      </w:pPr>
      <w:r>
        <w:t>ТЕМАТИЧЕСКОЕ ПЛАНИРОВАНИЕ</w:t>
      </w:r>
      <w:r>
        <w:rPr>
          <w:spacing w:val="-5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4042"/>
        <w:gridCol w:w="1459"/>
        <w:gridCol w:w="1456"/>
        <w:gridCol w:w="1560"/>
        <w:gridCol w:w="4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2" w:type="dxa"/>
            <w:vMerge w:val="restart"/>
          </w:tcPr>
          <w:p>
            <w:pPr>
              <w:pStyle w:val="8"/>
              <w:spacing w:before="5"/>
              <w:rPr>
                <w:b/>
                <w:sz w:val="31"/>
              </w:rPr>
            </w:pPr>
          </w:p>
          <w:p>
            <w:pPr>
              <w:pStyle w:val="8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4042" w:type="dxa"/>
            <w:vMerge w:val="restart"/>
          </w:tcPr>
          <w:p>
            <w:pPr>
              <w:pStyle w:val="8"/>
              <w:spacing w:before="215" w:line="276" w:lineRule="auto"/>
              <w:ind w:left="233" w:right="782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разделов и тем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4475" w:type="dxa"/>
            <w:gridSpan w:val="3"/>
          </w:tcPr>
          <w:p>
            <w:pPr>
              <w:pStyle w:val="8"/>
              <w:spacing w:before="45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4440" w:type="dxa"/>
            <w:vMerge w:val="restart"/>
          </w:tcPr>
          <w:p>
            <w:pPr>
              <w:pStyle w:val="8"/>
              <w:spacing w:before="215" w:line="276" w:lineRule="auto"/>
              <w:ind w:left="235" w:right="1590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Электронные (цифровые)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образовательные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>
            <w:pPr>
              <w:pStyle w:val="8"/>
              <w:spacing w:before="191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456" w:type="dxa"/>
          </w:tcPr>
          <w:p>
            <w:pPr>
              <w:pStyle w:val="8"/>
              <w:spacing w:before="45" w:line="276" w:lineRule="auto"/>
              <w:ind w:left="236" w:right="91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ые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560" w:type="dxa"/>
          </w:tcPr>
          <w:p>
            <w:pPr>
              <w:pStyle w:val="8"/>
              <w:spacing w:before="45" w:line="276" w:lineRule="auto"/>
              <w:ind w:left="234" w:right="89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4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39" w:type="dxa"/>
            <w:gridSpan w:val="6"/>
          </w:tcPr>
          <w:p>
            <w:pPr>
              <w:pStyle w:val="8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Всеобщая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история.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1914—1945 гг.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39" w:type="dxa"/>
            <w:gridSpan w:val="6"/>
          </w:tcPr>
          <w:p>
            <w:pPr>
              <w:pStyle w:val="8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Введение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82" w:type="dxa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4042" w:type="dxa"/>
          </w:tcPr>
          <w:p>
            <w:pPr>
              <w:pStyle w:val="8"/>
              <w:spacing w:before="41"/>
              <w:ind w:left="233"/>
              <w:rPr>
                <w:sz w:val="22"/>
              </w:rPr>
            </w:pPr>
            <w:r>
              <w:rPr>
                <w:sz w:val="22"/>
              </w:rPr>
              <w:t>Введение</w:t>
            </w:r>
          </w:p>
        </w:tc>
        <w:tc>
          <w:tcPr>
            <w:tcW w:w="1459" w:type="dxa"/>
          </w:tcPr>
          <w:p>
            <w:pPr>
              <w:pStyle w:val="8"/>
              <w:spacing w:before="41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1"/>
              <w:ind w:right="1148"/>
              <w:jc w:val="right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82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4042" w:type="dxa"/>
          </w:tcPr>
          <w:p>
            <w:pPr>
              <w:pStyle w:val="8"/>
              <w:spacing w:before="3" w:line="290" w:lineRule="atLeast"/>
              <w:ind w:left="233" w:right="842"/>
              <w:rPr>
                <w:sz w:val="22"/>
              </w:rPr>
            </w:pPr>
            <w:r>
              <w:rPr>
                <w:sz w:val="22"/>
              </w:rPr>
              <w:t>Мир накануне и в годы Первой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мировой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</w:p>
        </w:tc>
        <w:tc>
          <w:tcPr>
            <w:tcW w:w="1459" w:type="dxa"/>
          </w:tcPr>
          <w:p>
            <w:pPr>
              <w:pStyle w:val="8"/>
              <w:spacing w:before="184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184"/>
              <w:ind w:right="1148"/>
              <w:jc w:val="right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124" w:type="dxa"/>
            <w:gridSpan w:val="2"/>
          </w:tcPr>
          <w:p>
            <w:pPr>
              <w:pStyle w:val="8"/>
              <w:spacing w:before="141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59" w:type="dxa"/>
          </w:tcPr>
          <w:p>
            <w:pPr>
              <w:pStyle w:val="8"/>
              <w:spacing w:before="141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456" w:type="dxa"/>
            <w:gridSpan w:val="3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39" w:type="dxa"/>
            <w:gridSpan w:val="6"/>
          </w:tcPr>
          <w:p>
            <w:pPr>
              <w:pStyle w:val="8"/>
              <w:spacing w:before="43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Мир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1918—1939 гг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82" w:type="dxa"/>
          </w:tcPr>
          <w:p>
            <w:pPr>
              <w:pStyle w:val="8"/>
              <w:spacing w:before="139"/>
              <w:ind w:left="100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4042" w:type="dxa"/>
          </w:tcPr>
          <w:p>
            <w:pPr>
              <w:pStyle w:val="8"/>
              <w:spacing w:before="139"/>
              <w:ind w:left="233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миру</w:t>
            </w:r>
          </w:p>
        </w:tc>
        <w:tc>
          <w:tcPr>
            <w:tcW w:w="1459" w:type="dxa"/>
          </w:tcPr>
          <w:p>
            <w:pPr>
              <w:pStyle w:val="8"/>
              <w:spacing w:before="139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82" w:type="dxa"/>
          </w:tcPr>
          <w:p>
            <w:pPr>
              <w:pStyle w:val="8"/>
              <w:spacing w:before="185"/>
              <w:ind w:left="100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042" w:type="dxa"/>
          </w:tcPr>
          <w:p>
            <w:pPr>
              <w:pStyle w:val="8"/>
              <w:spacing w:before="4" w:line="290" w:lineRule="atLeast"/>
              <w:ind w:left="233" w:right="111"/>
              <w:rPr>
                <w:sz w:val="22"/>
              </w:rPr>
            </w:pPr>
            <w:r>
              <w:rPr>
                <w:sz w:val="22"/>
              </w:rPr>
              <w:t>Страны Европы и Северной Америки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1920—1930-е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459" w:type="dxa"/>
          </w:tcPr>
          <w:p>
            <w:pPr>
              <w:pStyle w:val="8"/>
              <w:spacing w:before="185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56" w:type="dxa"/>
          </w:tcPr>
          <w:p>
            <w:pPr>
              <w:pStyle w:val="8"/>
              <w:spacing w:before="185"/>
              <w:ind w:right="6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2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4042" w:type="dxa"/>
          </w:tcPr>
          <w:p>
            <w:pPr>
              <w:pStyle w:val="8"/>
              <w:spacing w:before="3" w:line="290" w:lineRule="atLeast"/>
              <w:ind w:left="233" w:right="363"/>
              <w:rPr>
                <w:sz w:val="22"/>
              </w:rPr>
            </w:pPr>
            <w:r>
              <w:rPr>
                <w:sz w:val="22"/>
              </w:rPr>
              <w:t>Страны Азии, Латинской Америки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1918—1930-е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459" w:type="dxa"/>
          </w:tcPr>
          <w:p>
            <w:pPr>
              <w:pStyle w:val="8"/>
              <w:spacing w:before="187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82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4042" w:type="dxa"/>
          </w:tcPr>
          <w:p>
            <w:pPr>
              <w:pStyle w:val="8"/>
              <w:spacing w:before="10" w:line="292" w:lineRule="exact"/>
              <w:ind w:left="233" w:right="256"/>
              <w:rPr>
                <w:sz w:val="22"/>
              </w:rPr>
            </w:pPr>
            <w:r>
              <w:rPr>
                <w:sz w:val="22"/>
              </w:rPr>
              <w:t>Международные отношения в 1920—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1930-х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459" w:type="dxa"/>
          </w:tcPr>
          <w:p>
            <w:pPr>
              <w:pStyle w:val="8"/>
              <w:spacing w:before="184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82" w:type="dxa"/>
          </w:tcPr>
          <w:p>
            <w:pPr>
              <w:pStyle w:val="8"/>
              <w:spacing w:before="139"/>
              <w:ind w:left="100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4042" w:type="dxa"/>
          </w:tcPr>
          <w:p>
            <w:pPr>
              <w:pStyle w:val="8"/>
              <w:spacing w:before="139"/>
              <w:ind w:left="233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1914—1930-х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459" w:type="dxa"/>
          </w:tcPr>
          <w:p>
            <w:pPr>
              <w:pStyle w:val="8"/>
              <w:spacing w:before="139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6" w:type="dxa"/>
          </w:tcPr>
          <w:p>
            <w:pPr>
              <w:pStyle w:val="8"/>
              <w:spacing w:before="139"/>
              <w:ind w:right="6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124" w:type="dxa"/>
            <w:gridSpan w:val="2"/>
          </w:tcPr>
          <w:p>
            <w:pPr>
              <w:pStyle w:val="8"/>
              <w:spacing w:before="142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59" w:type="dxa"/>
          </w:tcPr>
          <w:p>
            <w:pPr>
              <w:pStyle w:val="8"/>
              <w:spacing w:before="142"/>
              <w:ind w:left="689" w:right="505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456" w:type="dxa"/>
            <w:gridSpan w:val="3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39" w:type="dxa"/>
            <w:gridSpan w:val="6"/>
          </w:tcPr>
          <w:p>
            <w:pPr>
              <w:pStyle w:val="8"/>
              <w:spacing w:before="43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Вторая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мировая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война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2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4042" w:type="dxa"/>
          </w:tcPr>
          <w:p>
            <w:pPr>
              <w:pStyle w:val="8"/>
              <w:spacing w:before="38"/>
              <w:ind w:left="233"/>
              <w:rPr>
                <w:sz w:val="22"/>
              </w:rPr>
            </w:pPr>
            <w:r>
              <w:rPr>
                <w:sz w:val="22"/>
              </w:rPr>
              <w:t>Вторая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мировая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война</w:t>
            </w:r>
          </w:p>
        </w:tc>
        <w:tc>
          <w:tcPr>
            <w:tcW w:w="1459" w:type="dxa"/>
          </w:tcPr>
          <w:p>
            <w:pPr>
              <w:pStyle w:val="8"/>
              <w:spacing w:before="38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38"/>
              <w:ind w:right="1148"/>
              <w:jc w:val="right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2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4042" w:type="dxa"/>
          </w:tcPr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Обобщение</w:t>
            </w:r>
          </w:p>
        </w:tc>
        <w:tc>
          <w:tcPr>
            <w:tcW w:w="1459" w:type="dxa"/>
          </w:tcPr>
          <w:p>
            <w:pPr>
              <w:pStyle w:val="8"/>
              <w:spacing w:before="40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6" w:type="dxa"/>
          </w:tcPr>
          <w:p>
            <w:pPr>
              <w:pStyle w:val="8"/>
              <w:spacing w:before="40"/>
              <w:ind w:right="6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right="1148"/>
              <w:jc w:val="right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24" w:type="dxa"/>
            <w:gridSpan w:val="2"/>
          </w:tcPr>
          <w:p>
            <w:pPr>
              <w:pStyle w:val="8"/>
              <w:spacing w:before="139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59" w:type="dxa"/>
          </w:tcPr>
          <w:p>
            <w:pPr>
              <w:pStyle w:val="8"/>
              <w:spacing w:before="139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456" w:type="dxa"/>
            <w:gridSpan w:val="3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039" w:type="dxa"/>
            <w:gridSpan w:val="6"/>
          </w:tcPr>
          <w:p>
            <w:pPr>
              <w:pStyle w:val="8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История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России.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1914—1945 гг.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039" w:type="dxa"/>
            <w:gridSpan w:val="6"/>
          </w:tcPr>
          <w:p>
            <w:pPr>
              <w:pStyle w:val="8"/>
              <w:spacing w:before="40"/>
              <w:ind w:left="235"/>
              <w:rPr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**Россия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годы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Первой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мировой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Великой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российской революции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(1914—1922)</w:t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00" w:right="360" w:bottom="280" w:left="1480" w:header="720" w:footer="720" w:gutter="0"/>
          <w:cols w:space="720" w:num="1"/>
        </w:sect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4042"/>
        <w:gridCol w:w="1459"/>
        <w:gridCol w:w="1456"/>
        <w:gridCol w:w="1560"/>
        <w:gridCol w:w="4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2" w:type="dxa"/>
          </w:tcPr>
          <w:p>
            <w:pPr>
              <w:pStyle w:val="8"/>
              <w:spacing w:before="141"/>
              <w:ind w:left="100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4042" w:type="dxa"/>
          </w:tcPr>
          <w:p>
            <w:pPr>
              <w:pStyle w:val="8"/>
              <w:spacing w:before="141"/>
              <w:ind w:left="233"/>
              <w:rPr>
                <w:sz w:val="22"/>
              </w:rPr>
            </w:pPr>
            <w:r>
              <w:rPr>
                <w:sz w:val="22"/>
              </w:rPr>
              <w:t>Введение</w:t>
            </w:r>
          </w:p>
        </w:tc>
        <w:tc>
          <w:tcPr>
            <w:tcW w:w="1459" w:type="dxa"/>
          </w:tcPr>
          <w:p>
            <w:pPr>
              <w:pStyle w:val="8"/>
              <w:spacing w:before="141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82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4042" w:type="dxa"/>
          </w:tcPr>
          <w:p>
            <w:pPr>
              <w:pStyle w:val="8"/>
              <w:spacing w:before="3" w:line="290" w:lineRule="atLeast"/>
              <w:ind w:left="233" w:right="770"/>
              <w:rPr>
                <w:sz w:val="22"/>
              </w:rPr>
            </w:pPr>
            <w:r>
              <w:rPr>
                <w:sz w:val="22"/>
              </w:rPr>
              <w:t>Россия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Первой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мировой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войне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(1914—1918)</w:t>
            </w:r>
          </w:p>
        </w:tc>
        <w:tc>
          <w:tcPr>
            <w:tcW w:w="1459" w:type="dxa"/>
          </w:tcPr>
          <w:p>
            <w:pPr>
              <w:pStyle w:val="8"/>
              <w:spacing w:before="184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82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4042" w:type="dxa"/>
          </w:tcPr>
          <w:p>
            <w:pPr>
              <w:pStyle w:val="8"/>
              <w:spacing w:before="3" w:line="290" w:lineRule="atLeast"/>
              <w:ind w:left="233" w:right="809"/>
              <w:rPr>
                <w:sz w:val="22"/>
              </w:rPr>
            </w:pPr>
            <w:r>
              <w:rPr>
                <w:sz w:val="22"/>
              </w:rPr>
              <w:t>Великая российская революция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(1917—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1922)</w:t>
            </w:r>
          </w:p>
        </w:tc>
        <w:tc>
          <w:tcPr>
            <w:tcW w:w="1459" w:type="dxa"/>
          </w:tcPr>
          <w:p>
            <w:pPr>
              <w:pStyle w:val="8"/>
              <w:spacing w:before="187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2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4042" w:type="dxa"/>
          </w:tcPr>
          <w:p>
            <w:pPr>
              <w:pStyle w:val="8"/>
              <w:spacing w:before="3" w:line="290" w:lineRule="atLeast"/>
              <w:ind w:left="233" w:right="1010"/>
              <w:rPr>
                <w:sz w:val="22"/>
              </w:rPr>
            </w:pPr>
            <w:r>
              <w:rPr>
                <w:sz w:val="22"/>
              </w:rPr>
              <w:t>Первые революционные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преобразования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большевиков</w:t>
            </w:r>
          </w:p>
        </w:tc>
        <w:tc>
          <w:tcPr>
            <w:tcW w:w="1459" w:type="dxa"/>
          </w:tcPr>
          <w:p>
            <w:pPr>
              <w:pStyle w:val="8"/>
              <w:spacing w:before="187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82" w:type="dxa"/>
          </w:tcPr>
          <w:p>
            <w:pPr>
              <w:pStyle w:val="8"/>
              <w:spacing w:before="139"/>
              <w:ind w:left="100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4042" w:type="dxa"/>
          </w:tcPr>
          <w:p>
            <w:pPr>
              <w:pStyle w:val="8"/>
              <w:spacing w:before="139"/>
              <w:ind w:left="233"/>
              <w:rPr>
                <w:sz w:val="22"/>
              </w:rPr>
            </w:pPr>
            <w:r>
              <w:rPr>
                <w:sz w:val="22"/>
              </w:rPr>
              <w:t>Гражданская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война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последствия</w:t>
            </w:r>
          </w:p>
        </w:tc>
        <w:tc>
          <w:tcPr>
            <w:tcW w:w="1459" w:type="dxa"/>
          </w:tcPr>
          <w:p>
            <w:pPr>
              <w:pStyle w:val="8"/>
              <w:spacing w:before="139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82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4042" w:type="dxa"/>
          </w:tcPr>
          <w:p>
            <w:pPr>
              <w:pStyle w:val="8"/>
              <w:spacing w:before="3" w:line="290" w:lineRule="atLeast"/>
              <w:ind w:left="233" w:right="363"/>
              <w:rPr>
                <w:sz w:val="22"/>
              </w:rPr>
            </w:pPr>
            <w:r>
              <w:rPr>
                <w:sz w:val="22"/>
              </w:rPr>
              <w:t>Идеология и культура Советской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периода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Гражданской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</w:p>
        </w:tc>
        <w:tc>
          <w:tcPr>
            <w:tcW w:w="1459" w:type="dxa"/>
          </w:tcPr>
          <w:p>
            <w:pPr>
              <w:pStyle w:val="8"/>
              <w:spacing w:before="184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6" w:type="dxa"/>
          </w:tcPr>
          <w:p>
            <w:pPr>
              <w:pStyle w:val="8"/>
              <w:spacing w:before="184"/>
              <w:ind w:right="6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2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4042" w:type="dxa"/>
          </w:tcPr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Наш край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1914—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1922</w:t>
            </w:r>
          </w:p>
        </w:tc>
        <w:tc>
          <w:tcPr>
            <w:tcW w:w="1459" w:type="dxa"/>
          </w:tcPr>
          <w:p>
            <w:pPr>
              <w:pStyle w:val="8"/>
              <w:spacing w:before="40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235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124" w:type="dxa"/>
            <w:gridSpan w:val="2"/>
          </w:tcPr>
          <w:p>
            <w:pPr>
              <w:pStyle w:val="8"/>
              <w:spacing w:before="141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59" w:type="dxa"/>
          </w:tcPr>
          <w:p>
            <w:pPr>
              <w:pStyle w:val="8"/>
              <w:spacing w:before="141"/>
              <w:ind w:left="689" w:right="505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456" w:type="dxa"/>
            <w:gridSpan w:val="3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39" w:type="dxa"/>
            <w:gridSpan w:val="6"/>
          </w:tcPr>
          <w:p>
            <w:pPr>
              <w:pStyle w:val="8"/>
              <w:spacing w:before="40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Раздел.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Советский Союз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1920—1930-е гг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82" w:type="dxa"/>
          </w:tcPr>
          <w:p>
            <w:pPr>
              <w:pStyle w:val="8"/>
              <w:spacing w:before="139"/>
              <w:ind w:left="100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4042" w:type="dxa"/>
          </w:tcPr>
          <w:p>
            <w:pPr>
              <w:pStyle w:val="8"/>
              <w:spacing w:before="139"/>
              <w:ind w:left="233"/>
              <w:rPr>
                <w:sz w:val="22"/>
              </w:rPr>
            </w:pPr>
            <w:r>
              <w:rPr>
                <w:sz w:val="22"/>
              </w:rPr>
              <w:t>СССР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годы нэпа (1921—1928)</w:t>
            </w:r>
          </w:p>
        </w:tc>
        <w:tc>
          <w:tcPr>
            <w:tcW w:w="1459" w:type="dxa"/>
          </w:tcPr>
          <w:p>
            <w:pPr>
              <w:pStyle w:val="8"/>
              <w:spacing w:before="139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2" w:type="dxa"/>
          </w:tcPr>
          <w:p>
            <w:pPr>
              <w:pStyle w:val="8"/>
              <w:spacing w:before="141"/>
              <w:ind w:left="100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042" w:type="dxa"/>
          </w:tcPr>
          <w:p>
            <w:pPr>
              <w:pStyle w:val="8"/>
              <w:spacing w:before="141"/>
              <w:ind w:left="233"/>
              <w:rPr>
                <w:sz w:val="22"/>
              </w:rPr>
            </w:pPr>
            <w:r>
              <w:rPr>
                <w:sz w:val="22"/>
              </w:rPr>
              <w:t>Советский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Союз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1929—1941 гг.</w:t>
            </w:r>
          </w:p>
        </w:tc>
        <w:tc>
          <w:tcPr>
            <w:tcW w:w="1459" w:type="dxa"/>
          </w:tcPr>
          <w:p>
            <w:pPr>
              <w:pStyle w:val="8"/>
              <w:spacing w:before="141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82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4042" w:type="dxa"/>
          </w:tcPr>
          <w:p>
            <w:pPr>
              <w:pStyle w:val="8"/>
              <w:spacing w:before="10" w:line="292" w:lineRule="exact"/>
              <w:ind w:left="233" w:right="280"/>
              <w:rPr>
                <w:sz w:val="22"/>
              </w:rPr>
            </w:pPr>
            <w:r>
              <w:rPr>
                <w:sz w:val="22"/>
              </w:rPr>
              <w:t>Культурное пространство советского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общества в 1920—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1930-е гг.</w:t>
            </w:r>
          </w:p>
        </w:tc>
        <w:tc>
          <w:tcPr>
            <w:tcW w:w="1459" w:type="dxa"/>
          </w:tcPr>
          <w:p>
            <w:pPr>
              <w:pStyle w:val="8"/>
              <w:spacing w:before="184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82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4042" w:type="dxa"/>
          </w:tcPr>
          <w:p>
            <w:pPr>
              <w:pStyle w:val="8"/>
              <w:spacing w:before="3" w:line="290" w:lineRule="atLeast"/>
              <w:ind w:left="233" w:right="527"/>
              <w:rPr>
                <w:sz w:val="22"/>
              </w:rPr>
            </w:pPr>
            <w:r>
              <w:rPr>
                <w:sz w:val="22"/>
              </w:rPr>
              <w:t>Внешняя политика СССР в 1920—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1930-е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459" w:type="dxa"/>
          </w:tcPr>
          <w:p>
            <w:pPr>
              <w:pStyle w:val="8"/>
              <w:spacing w:before="184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6" w:type="dxa"/>
          </w:tcPr>
          <w:p>
            <w:pPr>
              <w:pStyle w:val="8"/>
              <w:spacing w:before="184"/>
              <w:ind w:right="6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2" w:type="dxa"/>
          </w:tcPr>
          <w:p>
            <w:pPr>
              <w:pStyle w:val="8"/>
              <w:spacing w:before="141"/>
              <w:ind w:left="100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4042" w:type="dxa"/>
          </w:tcPr>
          <w:p>
            <w:pPr>
              <w:pStyle w:val="8"/>
              <w:spacing w:before="141"/>
              <w:ind w:left="233"/>
              <w:rPr>
                <w:sz w:val="22"/>
              </w:rPr>
            </w:pPr>
            <w:r>
              <w:rPr>
                <w:sz w:val="22"/>
              </w:rPr>
              <w:t>Наш край 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1920—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1930-е гг.</w:t>
            </w:r>
          </w:p>
        </w:tc>
        <w:tc>
          <w:tcPr>
            <w:tcW w:w="1459" w:type="dxa"/>
          </w:tcPr>
          <w:p>
            <w:pPr>
              <w:pStyle w:val="8"/>
              <w:spacing w:before="141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24" w:type="dxa"/>
            <w:gridSpan w:val="2"/>
          </w:tcPr>
          <w:p>
            <w:pPr>
              <w:pStyle w:val="8"/>
              <w:spacing w:before="139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59" w:type="dxa"/>
          </w:tcPr>
          <w:p>
            <w:pPr>
              <w:pStyle w:val="8"/>
              <w:spacing w:before="139"/>
              <w:ind w:left="689" w:right="50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456" w:type="dxa"/>
            <w:gridSpan w:val="3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39" w:type="dxa"/>
            <w:gridSpan w:val="6"/>
          </w:tcPr>
          <w:p>
            <w:pPr>
              <w:pStyle w:val="8"/>
              <w:spacing w:before="40"/>
              <w:ind w:left="235"/>
              <w:rPr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3. </w:t>
            </w:r>
            <w:r>
              <w:rPr>
                <w:sz w:val="22"/>
              </w:rPr>
              <w:t>Раздел.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**Великая Отечественная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война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(1941—1945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82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4042" w:type="dxa"/>
          </w:tcPr>
          <w:p>
            <w:pPr>
              <w:pStyle w:val="8"/>
              <w:spacing w:before="3" w:line="290" w:lineRule="atLeast"/>
              <w:ind w:left="233" w:right="277"/>
              <w:rPr>
                <w:sz w:val="22"/>
              </w:rPr>
            </w:pPr>
            <w:r>
              <w:rPr>
                <w:sz w:val="22"/>
              </w:rPr>
              <w:t>Первый период войны (июнь 1941 —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осень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1942 г.)</w:t>
            </w:r>
          </w:p>
        </w:tc>
        <w:tc>
          <w:tcPr>
            <w:tcW w:w="1459" w:type="dxa"/>
          </w:tcPr>
          <w:p>
            <w:pPr>
              <w:pStyle w:val="8"/>
              <w:spacing w:before="184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2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4042" w:type="dxa"/>
          </w:tcPr>
          <w:p>
            <w:pPr>
              <w:pStyle w:val="8"/>
              <w:spacing w:before="3" w:line="290" w:lineRule="atLeast"/>
              <w:ind w:left="233" w:right="741"/>
              <w:rPr>
                <w:sz w:val="22"/>
              </w:rPr>
            </w:pPr>
            <w:r>
              <w:rPr>
                <w:sz w:val="22"/>
              </w:rPr>
              <w:t>Коренной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перелом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ходе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(осень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1942—1943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г.)</w:t>
            </w:r>
          </w:p>
        </w:tc>
        <w:tc>
          <w:tcPr>
            <w:tcW w:w="1459" w:type="dxa"/>
          </w:tcPr>
          <w:p>
            <w:pPr>
              <w:pStyle w:val="8"/>
              <w:spacing w:before="187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2" w:type="dxa"/>
          </w:tcPr>
          <w:p>
            <w:pPr>
              <w:pStyle w:val="8"/>
              <w:spacing w:before="185"/>
              <w:ind w:left="100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4042" w:type="dxa"/>
          </w:tcPr>
          <w:p>
            <w:pPr>
              <w:pStyle w:val="8"/>
              <w:spacing w:before="8" w:line="294" w:lineRule="exact"/>
              <w:ind w:left="233" w:right="369"/>
              <w:rPr>
                <w:sz w:val="22"/>
              </w:rPr>
            </w:pPr>
            <w:r>
              <w:rPr>
                <w:sz w:val="22"/>
              </w:rPr>
              <w:t>Человек и война: единство фронта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тыла</w:t>
            </w:r>
          </w:p>
        </w:tc>
        <w:tc>
          <w:tcPr>
            <w:tcW w:w="1459" w:type="dxa"/>
          </w:tcPr>
          <w:p>
            <w:pPr>
              <w:pStyle w:val="8"/>
              <w:spacing w:before="185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700" w:right="360" w:bottom="280" w:left="1480" w:header="720" w:footer="720" w:gutter="0"/>
          <w:cols w:space="720" w:num="1"/>
        </w:sect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4042"/>
        <w:gridCol w:w="1459"/>
        <w:gridCol w:w="1456"/>
        <w:gridCol w:w="1560"/>
        <w:gridCol w:w="4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082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201"/>
              <w:ind w:left="100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4042" w:type="dxa"/>
          </w:tcPr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Победа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СССР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Великой</w:t>
            </w:r>
          </w:p>
          <w:p>
            <w:pPr>
              <w:pStyle w:val="8"/>
              <w:spacing w:before="38"/>
              <w:ind w:left="233"/>
              <w:rPr>
                <w:sz w:val="22"/>
              </w:rPr>
            </w:pPr>
            <w:r>
              <w:rPr>
                <w:sz w:val="22"/>
              </w:rPr>
              <w:t>Отечественной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войне.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Окончание</w:t>
            </w:r>
          </w:p>
          <w:p>
            <w:pPr>
              <w:pStyle w:val="8"/>
              <w:spacing w:before="3" w:line="290" w:lineRule="atLeast"/>
              <w:ind w:left="233" w:right="734"/>
              <w:rPr>
                <w:sz w:val="22"/>
              </w:rPr>
            </w:pPr>
            <w:r>
              <w:rPr>
                <w:sz w:val="22"/>
              </w:rPr>
              <w:t>Второй мировой войны (1944 —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сентябрь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1945 г.)</w:t>
            </w:r>
          </w:p>
        </w:tc>
        <w:tc>
          <w:tcPr>
            <w:tcW w:w="1459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201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2" w:type="dxa"/>
          </w:tcPr>
          <w:p>
            <w:pPr>
              <w:pStyle w:val="8"/>
              <w:spacing w:before="141"/>
              <w:ind w:left="100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4042" w:type="dxa"/>
          </w:tcPr>
          <w:p>
            <w:pPr>
              <w:pStyle w:val="8"/>
              <w:spacing w:before="141"/>
              <w:ind w:left="233"/>
              <w:rPr>
                <w:sz w:val="22"/>
              </w:rPr>
            </w:pPr>
            <w:r>
              <w:rPr>
                <w:sz w:val="22"/>
              </w:rPr>
              <w:t>Наш край в 1941—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1945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459" w:type="dxa"/>
          </w:tcPr>
          <w:p>
            <w:pPr>
              <w:pStyle w:val="8"/>
              <w:spacing w:before="141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82" w:type="dxa"/>
          </w:tcPr>
          <w:p>
            <w:pPr>
              <w:pStyle w:val="8"/>
              <w:spacing w:before="139"/>
              <w:ind w:left="100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4042" w:type="dxa"/>
          </w:tcPr>
          <w:p>
            <w:pPr>
              <w:pStyle w:val="8"/>
              <w:spacing w:before="139"/>
              <w:ind w:left="233"/>
              <w:rPr>
                <w:sz w:val="22"/>
              </w:rPr>
            </w:pPr>
            <w:r>
              <w:rPr>
                <w:sz w:val="22"/>
              </w:rPr>
              <w:t>Обобщение</w:t>
            </w:r>
          </w:p>
        </w:tc>
        <w:tc>
          <w:tcPr>
            <w:tcW w:w="1459" w:type="dxa"/>
          </w:tcPr>
          <w:p>
            <w:pPr>
              <w:pStyle w:val="8"/>
              <w:spacing w:before="139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6" w:type="dxa"/>
          </w:tcPr>
          <w:p>
            <w:pPr>
              <w:pStyle w:val="8"/>
              <w:spacing w:before="139"/>
              <w:ind w:right="6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24" w:type="dxa"/>
            <w:gridSpan w:val="2"/>
          </w:tcPr>
          <w:p>
            <w:pPr>
              <w:pStyle w:val="8"/>
              <w:spacing w:before="139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59" w:type="dxa"/>
          </w:tcPr>
          <w:p>
            <w:pPr>
              <w:pStyle w:val="8"/>
              <w:spacing w:before="139"/>
              <w:ind w:left="689" w:right="50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456" w:type="dxa"/>
            <w:gridSpan w:val="3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124" w:type="dxa"/>
            <w:gridSpan w:val="2"/>
          </w:tcPr>
          <w:p>
            <w:pPr>
              <w:pStyle w:val="8"/>
              <w:spacing w:before="4" w:line="290" w:lineRule="atLeast"/>
              <w:ind w:left="235" w:right="1383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КОЛИЧЕСТВО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ПРОГРАММЕ</w:t>
            </w:r>
          </w:p>
        </w:tc>
        <w:tc>
          <w:tcPr>
            <w:tcW w:w="1459" w:type="dxa"/>
          </w:tcPr>
          <w:p>
            <w:pPr>
              <w:pStyle w:val="8"/>
              <w:spacing w:before="187"/>
              <w:ind w:left="689" w:right="505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56" w:type="dxa"/>
          </w:tcPr>
          <w:p>
            <w:pPr>
              <w:pStyle w:val="8"/>
              <w:spacing w:before="187"/>
              <w:ind w:right="57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60" w:type="dxa"/>
          </w:tcPr>
          <w:p>
            <w:pPr>
              <w:pStyle w:val="8"/>
              <w:spacing w:before="187"/>
              <w:ind w:left="18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44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700" w:right="360" w:bottom="280" w:left="1480" w:header="720" w:footer="720" w:gutter="0"/>
          <w:cols w:space="720" w:num="1"/>
        </w:sectPr>
      </w:pPr>
    </w:p>
    <w:p>
      <w:pPr>
        <w:spacing w:before="65" w:after="42"/>
        <w:ind w:left="397" w:right="0" w:firstLine="0"/>
        <w:jc w:val="left"/>
        <w:rPr>
          <w:b/>
          <w:sz w:val="22"/>
        </w:rPr>
      </w:pPr>
      <w:r>
        <w:rPr>
          <w:b/>
          <w:sz w:val="22"/>
        </w:rPr>
        <w:t>11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3639"/>
        <w:gridCol w:w="1437"/>
        <w:gridCol w:w="1792"/>
        <w:gridCol w:w="1782"/>
        <w:gridCol w:w="41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1" w:type="dxa"/>
            <w:vMerge w:val="restart"/>
          </w:tcPr>
          <w:p>
            <w:pPr>
              <w:pStyle w:val="8"/>
              <w:spacing w:before="3"/>
              <w:rPr>
                <w:b/>
                <w:sz w:val="31"/>
              </w:rPr>
            </w:pPr>
          </w:p>
          <w:p>
            <w:pPr>
              <w:pStyle w:val="8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3639" w:type="dxa"/>
            <w:vMerge w:val="restart"/>
          </w:tcPr>
          <w:p>
            <w:pPr>
              <w:pStyle w:val="8"/>
              <w:spacing w:before="215" w:line="276" w:lineRule="auto"/>
              <w:ind w:left="234" w:right="378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разделов и тем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5011" w:type="dxa"/>
            <w:gridSpan w:val="3"/>
          </w:tcPr>
          <w:p>
            <w:pPr>
              <w:pStyle w:val="8"/>
              <w:spacing w:before="45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4153" w:type="dxa"/>
            <w:vMerge w:val="restart"/>
          </w:tcPr>
          <w:p>
            <w:pPr>
              <w:pStyle w:val="8"/>
              <w:spacing w:before="215" w:line="276" w:lineRule="auto"/>
              <w:ind w:left="231" w:right="1307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Электронные (цифровые)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образовательные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2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</w:tcPr>
          <w:p>
            <w:pPr>
              <w:pStyle w:val="8"/>
              <w:spacing w:before="189"/>
              <w:ind w:left="234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792" w:type="dxa"/>
          </w:tcPr>
          <w:p>
            <w:pPr>
              <w:pStyle w:val="8"/>
              <w:spacing w:before="45" w:line="276" w:lineRule="auto"/>
              <w:ind w:left="197" w:right="197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Контрольные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782" w:type="dxa"/>
          </w:tcPr>
          <w:p>
            <w:pPr>
              <w:pStyle w:val="8"/>
              <w:spacing w:before="45" w:line="276" w:lineRule="auto"/>
              <w:ind w:left="234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41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44" w:type="dxa"/>
            <w:gridSpan w:val="6"/>
          </w:tcPr>
          <w:p>
            <w:pPr>
              <w:pStyle w:val="8"/>
              <w:spacing w:before="40"/>
              <w:ind w:left="235"/>
              <w:rPr>
                <w:sz w:val="22"/>
              </w:rPr>
            </w:pPr>
            <w:r>
              <w:rPr>
                <w:sz w:val="22"/>
              </w:rPr>
              <w:t>ВСЕОБЩАЯ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ИСТОРИЯ.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1945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НАЧАЛО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ВЕКА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3639" w:type="dxa"/>
          </w:tcPr>
          <w:p>
            <w:pPr>
              <w:pStyle w:val="8"/>
              <w:spacing w:before="95" w:line="276" w:lineRule="auto"/>
              <w:ind w:left="100"/>
              <w:rPr>
                <w:sz w:val="22"/>
              </w:rPr>
            </w:pPr>
            <w:r>
              <w:rPr>
                <w:sz w:val="22"/>
              </w:rPr>
              <w:t>Введение. Мир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 второй половине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XX – начале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XXI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437" w:type="dxa"/>
          </w:tcPr>
          <w:p>
            <w:pPr>
              <w:pStyle w:val="8"/>
              <w:rPr>
                <w:b/>
                <w:sz w:val="21"/>
              </w:rPr>
            </w:pPr>
          </w:p>
          <w:p>
            <w:pPr>
              <w:pStyle w:val="8"/>
              <w:ind w:right="5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8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95"/>
              <w:ind w:right="865"/>
              <w:jc w:val="right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44" w:type="dxa"/>
            <w:gridSpan w:val="6"/>
          </w:tcPr>
          <w:p>
            <w:pPr>
              <w:pStyle w:val="8"/>
              <w:spacing w:before="40"/>
              <w:ind w:left="235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США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страны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Европы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второй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половине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XX 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XXI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241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3639" w:type="dxa"/>
          </w:tcPr>
          <w:p>
            <w:pPr>
              <w:pStyle w:val="8"/>
              <w:spacing w:before="3" w:line="290" w:lineRule="atLeast"/>
              <w:ind w:left="234" w:right="259"/>
              <w:jc w:val="both"/>
              <w:rPr>
                <w:sz w:val="22"/>
              </w:rPr>
            </w:pPr>
            <w:r>
              <w:rPr>
                <w:sz w:val="22"/>
              </w:rPr>
              <w:t>США и страны Западной Европы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 второй половине ХХ – начале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XXI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437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9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8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right="865"/>
              <w:jc w:val="right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241" w:type="dxa"/>
          </w:tcPr>
          <w:p>
            <w:pPr>
              <w:pStyle w:val="8"/>
              <w:spacing w:before="6"/>
              <w:rPr>
                <w:b/>
                <w:sz w:val="28"/>
              </w:rPr>
            </w:pPr>
          </w:p>
          <w:p>
            <w:pPr>
              <w:pStyle w:val="8"/>
              <w:ind w:left="10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3639" w:type="dxa"/>
          </w:tcPr>
          <w:p>
            <w:pPr>
              <w:pStyle w:val="8"/>
              <w:spacing w:before="38" w:line="256" w:lineRule="auto"/>
              <w:ind w:left="100" w:right="206"/>
              <w:rPr>
                <w:sz w:val="22"/>
              </w:rPr>
            </w:pPr>
            <w:r>
              <w:rPr>
                <w:sz w:val="22"/>
              </w:rPr>
              <w:t>Страны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Центральной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Восточной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Европы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второй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половине</w:t>
            </w:r>
          </w:p>
          <w:p>
            <w:pPr>
              <w:pStyle w:val="8"/>
              <w:spacing w:before="39"/>
              <w:ind w:left="234"/>
              <w:rPr>
                <w:sz w:val="22"/>
              </w:rPr>
            </w:pPr>
            <w:r>
              <w:rPr>
                <w:sz w:val="22"/>
              </w:rPr>
              <w:t>ХХ 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437" w:type="dxa"/>
          </w:tcPr>
          <w:p>
            <w:pPr>
              <w:pStyle w:val="8"/>
              <w:spacing w:before="6"/>
              <w:rPr>
                <w:b/>
                <w:sz w:val="28"/>
              </w:rPr>
            </w:pPr>
          </w:p>
          <w:p>
            <w:pPr>
              <w:pStyle w:val="8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9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8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6"/>
              <w:rPr>
                <w:b/>
                <w:sz w:val="28"/>
              </w:rPr>
            </w:pPr>
          </w:p>
          <w:p>
            <w:pPr>
              <w:pStyle w:val="8"/>
              <w:ind w:right="865"/>
              <w:jc w:val="right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880" w:type="dxa"/>
            <w:gridSpan w:val="2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</w:p>
        </w:tc>
        <w:tc>
          <w:tcPr>
            <w:tcW w:w="1437" w:type="dxa"/>
          </w:tcPr>
          <w:p>
            <w:pPr>
              <w:pStyle w:val="8"/>
              <w:spacing w:before="50"/>
              <w:ind w:right="57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9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8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44" w:type="dxa"/>
            <w:gridSpan w:val="6"/>
          </w:tcPr>
          <w:p>
            <w:pPr>
              <w:pStyle w:val="8"/>
              <w:spacing w:before="40"/>
              <w:ind w:left="235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Страны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Азии,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Африки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Латинской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Америки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второй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половине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XXI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41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3639" w:type="dxa"/>
          </w:tcPr>
          <w:p>
            <w:pPr>
              <w:pStyle w:val="8"/>
              <w:spacing w:before="3" w:line="290" w:lineRule="atLeast"/>
              <w:ind w:left="234"/>
              <w:rPr>
                <w:sz w:val="22"/>
              </w:rPr>
            </w:pPr>
            <w:r>
              <w:rPr>
                <w:sz w:val="22"/>
              </w:rPr>
              <w:t>Страны Азии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 второй половине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ХХ – начале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437" w:type="dxa"/>
          </w:tcPr>
          <w:p>
            <w:pPr>
              <w:pStyle w:val="8"/>
              <w:spacing w:before="184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9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8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184"/>
              <w:ind w:right="865"/>
              <w:jc w:val="right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241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3639" w:type="dxa"/>
          </w:tcPr>
          <w:p>
            <w:pPr>
              <w:pStyle w:val="8"/>
              <w:spacing w:before="3" w:line="290" w:lineRule="atLeast"/>
              <w:ind w:left="234" w:right="166"/>
              <w:rPr>
                <w:sz w:val="22"/>
              </w:rPr>
            </w:pPr>
            <w:r>
              <w:rPr>
                <w:sz w:val="22"/>
              </w:rPr>
              <w:t>Страны Ближнего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 Среднего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Востока во второй половине ХХ 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437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8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right="865"/>
              <w:jc w:val="right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241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00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3639" w:type="dxa"/>
          </w:tcPr>
          <w:p>
            <w:pPr>
              <w:pStyle w:val="8"/>
              <w:spacing w:before="38"/>
              <w:ind w:left="234"/>
              <w:rPr>
                <w:sz w:val="22"/>
              </w:rPr>
            </w:pPr>
            <w:r>
              <w:rPr>
                <w:sz w:val="22"/>
              </w:rPr>
              <w:t>Страны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Тропической 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Южной</w:t>
            </w:r>
          </w:p>
          <w:p>
            <w:pPr>
              <w:pStyle w:val="8"/>
              <w:spacing w:before="3" w:line="290" w:lineRule="atLeast"/>
              <w:ind w:left="234" w:right="822"/>
              <w:rPr>
                <w:sz w:val="22"/>
              </w:rPr>
            </w:pPr>
            <w:r>
              <w:rPr>
                <w:sz w:val="22"/>
              </w:rPr>
              <w:t>Африки. Освобождение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колониальной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зависимости</w:t>
            </w:r>
          </w:p>
        </w:tc>
        <w:tc>
          <w:tcPr>
            <w:tcW w:w="1437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8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38"/>
              <w:ind w:left="96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241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3639" w:type="dxa"/>
          </w:tcPr>
          <w:p>
            <w:pPr>
              <w:pStyle w:val="8"/>
              <w:spacing w:before="3" w:line="290" w:lineRule="atLeast"/>
              <w:ind w:left="234" w:right="122"/>
              <w:rPr>
                <w:sz w:val="22"/>
              </w:rPr>
            </w:pPr>
            <w:r>
              <w:rPr>
                <w:sz w:val="22"/>
              </w:rPr>
              <w:t>Страны Латинской Америки 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второй половине ХХ – начале ХХI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437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8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40"/>
              <w:ind w:left="96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41" w:type="dxa"/>
          </w:tcPr>
          <w:p>
            <w:pPr>
              <w:pStyle w:val="8"/>
              <w:spacing w:before="206"/>
              <w:ind w:left="100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3639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обобщение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  <w:p>
            <w:pPr>
              <w:pStyle w:val="8"/>
              <w:spacing w:before="59"/>
              <w:ind w:left="100"/>
              <w:rPr>
                <w:sz w:val="22"/>
              </w:rPr>
            </w:pPr>
            <w:r>
              <w:rPr>
                <w:sz w:val="22"/>
              </w:rPr>
              <w:t>разделу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«Страны Азии, Африки и</w:t>
            </w:r>
          </w:p>
        </w:tc>
        <w:tc>
          <w:tcPr>
            <w:tcW w:w="1437" w:type="dxa"/>
          </w:tcPr>
          <w:p>
            <w:pPr>
              <w:pStyle w:val="8"/>
              <w:spacing w:before="206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2" w:type="dxa"/>
          </w:tcPr>
          <w:p>
            <w:pPr>
              <w:pStyle w:val="8"/>
              <w:spacing w:before="206"/>
              <w:ind w:left="16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8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38"/>
              <w:ind w:left="96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right="360" w:bottom="280" w:left="1480" w:header="720" w:footer="720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639"/>
        <w:gridCol w:w="1472"/>
        <w:gridCol w:w="1813"/>
        <w:gridCol w:w="1726"/>
        <w:gridCol w:w="41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2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3639" w:type="dxa"/>
          </w:tcPr>
          <w:p>
            <w:pPr>
              <w:pStyle w:val="8"/>
              <w:spacing w:before="41" w:line="295" w:lineRule="auto"/>
              <w:ind w:left="99" w:right="629"/>
              <w:rPr>
                <w:sz w:val="22"/>
              </w:rPr>
            </w:pPr>
            <w:r>
              <w:rPr>
                <w:sz w:val="22"/>
              </w:rPr>
              <w:t>Латинской Америки во второй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половине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ХХ 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XXI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в.»</w:t>
            </w:r>
          </w:p>
        </w:tc>
        <w:tc>
          <w:tcPr>
            <w:tcW w:w="147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1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2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881" w:type="dxa"/>
            <w:gridSpan w:val="2"/>
          </w:tcPr>
          <w:p>
            <w:pPr>
              <w:pStyle w:val="8"/>
              <w:spacing w:before="139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72" w:type="dxa"/>
          </w:tcPr>
          <w:p>
            <w:pPr>
              <w:pStyle w:val="8"/>
              <w:spacing w:before="139"/>
              <w:ind w:right="58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691" w:type="dxa"/>
            <w:gridSpan w:val="3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4044" w:type="dxa"/>
            <w:gridSpan w:val="6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Международные отношения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второй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половине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42" w:type="dxa"/>
            <w:tcBorders>
              <w:right w:val="single" w:color="000000" w:sz="4" w:space="0"/>
            </w:tcBorders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363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78" w:lineRule="auto"/>
              <w:ind w:left="104" w:right="555"/>
              <w:rPr>
                <w:sz w:val="22"/>
              </w:rPr>
            </w:pPr>
            <w:r>
              <w:rPr>
                <w:sz w:val="22"/>
              </w:rPr>
              <w:t>Международные отношения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конце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1940-х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конце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1980-х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4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1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2" w:type="dxa"/>
            <w:tcBorders>
              <w:left w:val="single" w:color="000000" w:sz="4" w:space="0"/>
            </w:tcBorders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242" w:type="dxa"/>
            <w:tcBorders>
              <w:right w:val="single" w:color="000000" w:sz="4" w:space="0"/>
            </w:tcBorders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363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76" w:lineRule="auto"/>
              <w:ind w:left="104" w:right="639"/>
              <w:rPr>
                <w:sz w:val="22"/>
              </w:rPr>
            </w:pPr>
            <w:r>
              <w:rPr>
                <w:sz w:val="22"/>
              </w:rPr>
              <w:t>Международные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отношения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1990-е – 2023 г.</w:t>
            </w:r>
          </w:p>
        </w:tc>
        <w:tc>
          <w:tcPr>
            <w:tcW w:w="14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1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2" w:type="dxa"/>
            <w:tcBorders>
              <w:left w:val="single" w:color="000000" w:sz="4" w:space="0"/>
            </w:tcBorders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881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1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2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4044" w:type="dxa"/>
            <w:gridSpan w:val="6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4.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Наука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культура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второй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половине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42" w:type="dxa"/>
            <w:tcBorders>
              <w:right w:val="single" w:color="000000" w:sz="4" w:space="0"/>
            </w:tcBorders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363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78" w:lineRule="auto"/>
              <w:ind w:left="104" w:right="750"/>
              <w:rPr>
                <w:sz w:val="22"/>
              </w:rPr>
            </w:pPr>
            <w:r>
              <w:rPr>
                <w:sz w:val="22"/>
              </w:rPr>
              <w:t>Наука и культура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 второй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половине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4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1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2" w:type="dxa"/>
            <w:tcBorders>
              <w:left w:val="single" w:color="000000" w:sz="4" w:space="0"/>
            </w:tcBorders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242" w:type="dxa"/>
            <w:tcBorders>
              <w:right w:val="single" w:color="000000" w:sz="4" w:space="0"/>
            </w:tcBorders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363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76" w:lineRule="auto"/>
              <w:ind w:left="104" w:right="1376"/>
              <w:rPr>
                <w:sz w:val="22"/>
              </w:rPr>
            </w:pPr>
            <w:r>
              <w:rPr>
                <w:sz w:val="22"/>
              </w:rPr>
              <w:t>Глобальные проблемы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современности</w:t>
            </w:r>
          </w:p>
        </w:tc>
        <w:tc>
          <w:tcPr>
            <w:tcW w:w="14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1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2" w:type="dxa"/>
            <w:tcBorders>
              <w:left w:val="single" w:color="000000" w:sz="4" w:space="0"/>
            </w:tcBorders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881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1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2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881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spacing w:before="40" w:line="276" w:lineRule="auto"/>
              <w:ind w:left="100" w:right="392"/>
              <w:rPr>
                <w:sz w:val="22"/>
              </w:rPr>
            </w:pPr>
            <w:r>
              <w:rPr>
                <w:sz w:val="22"/>
              </w:rPr>
              <w:t>Повторение и обобщение по курсу «Всеобщая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история.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1945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год – начало ХХI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века»</w:t>
            </w:r>
          </w:p>
        </w:tc>
        <w:tc>
          <w:tcPr>
            <w:tcW w:w="14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1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2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881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</w:p>
        </w:tc>
        <w:tc>
          <w:tcPr>
            <w:tcW w:w="14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8"/>
              <w:ind w:right="619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1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2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44" w:type="dxa"/>
            <w:gridSpan w:val="6"/>
          </w:tcPr>
          <w:p>
            <w:pPr>
              <w:pStyle w:val="8"/>
              <w:spacing w:before="40"/>
              <w:ind w:left="235"/>
              <w:rPr>
                <w:sz w:val="22"/>
              </w:rPr>
            </w:pPr>
            <w:r>
              <w:rPr>
                <w:sz w:val="22"/>
              </w:rPr>
              <w:t>ИСТОРИЯ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РОССИИ.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1945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 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НАЧАЛО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ВЕКА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4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363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90" w:lineRule="atLeast"/>
              <w:ind w:left="238" w:right="310"/>
              <w:rPr>
                <w:sz w:val="22"/>
              </w:rPr>
            </w:pPr>
            <w:r>
              <w:rPr>
                <w:sz w:val="22"/>
              </w:rPr>
              <w:t>Введение. История России. 1945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 начало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века</w:t>
            </w:r>
          </w:p>
        </w:tc>
        <w:tc>
          <w:tcPr>
            <w:tcW w:w="14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7"/>
              <w:ind w:right="6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1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2" w:type="dxa"/>
            <w:tcBorders>
              <w:left w:val="single" w:color="000000" w:sz="4" w:space="0"/>
            </w:tcBorders>
          </w:tcPr>
          <w:p>
            <w:pPr>
              <w:pStyle w:val="8"/>
              <w:spacing w:before="187"/>
              <w:ind w:left="234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044" w:type="dxa"/>
            <w:gridSpan w:val="6"/>
          </w:tcPr>
          <w:p>
            <w:pPr>
              <w:pStyle w:val="8"/>
              <w:spacing w:before="40"/>
              <w:ind w:left="235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1. СССР 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1945—1991 гг</w:t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360" w:bottom="280" w:left="1480" w:header="720" w:footer="720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3639"/>
        <w:gridCol w:w="1472"/>
        <w:gridCol w:w="1832"/>
        <w:gridCol w:w="1708"/>
        <w:gridCol w:w="41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41" w:type="dxa"/>
          </w:tcPr>
          <w:p>
            <w:pPr>
              <w:pStyle w:val="8"/>
              <w:spacing w:before="141"/>
              <w:ind w:left="100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3639" w:type="dxa"/>
          </w:tcPr>
          <w:p>
            <w:pPr>
              <w:pStyle w:val="8"/>
              <w:spacing w:before="122"/>
              <w:ind w:left="184"/>
              <w:rPr>
                <w:sz w:val="22"/>
              </w:rPr>
            </w:pPr>
            <w:r>
              <w:rPr>
                <w:sz w:val="22"/>
              </w:rPr>
              <w:t>СССР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послевоенные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годы</w:t>
            </w:r>
          </w:p>
        </w:tc>
        <w:tc>
          <w:tcPr>
            <w:tcW w:w="1472" w:type="dxa"/>
          </w:tcPr>
          <w:p>
            <w:pPr>
              <w:pStyle w:val="8"/>
              <w:spacing w:before="141"/>
              <w:ind w:right="5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3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41"/>
              <w:ind w:left="95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41" w:type="dxa"/>
          </w:tcPr>
          <w:p>
            <w:pPr>
              <w:pStyle w:val="8"/>
              <w:spacing w:before="139"/>
              <w:ind w:left="10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3639" w:type="dxa"/>
          </w:tcPr>
          <w:p>
            <w:pPr>
              <w:pStyle w:val="8"/>
              <w:spacing w:before="139"/>
              <w:ind w:left="234"/>
              <w:rPr>
                <w:sz w:val="22"/>
              </w:rPr>
            </w:pPr>
            <w:r>
              <w:rPr>
                <w:sz w:val="22"/>
              </w:rPr>
              <w:t>СССР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1953–1964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472" w:type="dxa"/>
          </w:tcPr>
          <w:p>
            <w:pPr>
              <w:pStyle w:val="8"/>
              <w:spacing w:before="139"/>
              <w:ind w:right="5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83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40"/>
              <w:ind w:left="95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41" w:type="dxa"/>
          </w:tcPr>
          <w:p>
            <w:pPr>
              <w:pStyle w:val="8"/>
              <w:spacing w:before="141"/>
              <w:ind w:left="10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3639" w:type="dxa"/>
          </w:tcPr>
          <w:p>
            <w:pPr>
              <w:pStyle w:val="8"/>
              <w:spacing w:before="141"/>
              <w:ind w:left="234"/>
              <w:rPr>
                <w:sz w:val="22"/>
              </w:rPr>
            </w:pPr>
            <w:r>
              <w:rPr>
                <w:sz w:val="22"/>
              </w:rPr>
              <w:t>СССР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1964–1985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472" w:type="dxa"/>
          </w:tcPr>
          <w:p>
            <w:pPr>
              <w:pStyle w:val="8"/>
              <w:spacing w:before="141"/>
              <w:ind w:right="5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83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40"/>
              <w:ind w:left="95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41" w:type="dxa"/>
          </w:tcPr>
          <w:p>
            <w:pPr>
              <w:pStyle w:val="8"/>
              <w:spacing w:before="139"/>
              <w:ind w:left="100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3639" w:type="dxa"/>
          </w:tcPr>
          <w:p>
            <w:pPr>
              <w:pStyle w:val="8"/>
              <w:spacing w:before="139"/>
              <w:ind w:left="234"/>
              <w:rPr>
                <w:sz w:val="22"/>
              </w:rPr>
            </w:pPr>
            <w:r>
              <w:rPr>
                <w:sz w:val="22"/>
              </w:rPr>
              <w:t>СССР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1985–1991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472" w:type="dxa"/>
          </w:tcPr>
          <w:p>
            <w:pPr>
              <w:pStyle w:val="8"/>
              <w:spacing w:before="139"/>
              <w:ind w:right="5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3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40"/>
              <w:ind w:left="95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41" w:type="dxa"/>
          </w:tcPr>
          <w:p>
            <w:pPr>
              <w:pStyle w:val="8"/>
              <w:spacing w:before="142"/>
              <w:ind w:left="100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639" w:type="dxa"/>
          </w:tcPr>
          <w:p>
            <w:pPr>
              <w:pStyle w:val="8"/>
              <w:spacing w:before="142"/>
              <w:ind w:left="234"/>
              <w:rPr>
                <w:sz w:val="22"/>
              </w:rPr>
            </w:pPr>
            <w:r>
              <w:rPr>
                <w:sz w:val="22"/>
              </w:rPr>
              <w:t>Наш край в 1945—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1991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472" w:type="dxa"/>
          </w:tcPr>
          <w:p>
            <w:pPr>
              <w:pStyle w:val="8"/>
              <w:spacing w:before="142"/>
              <w:ind w:right="5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40"/>
              <w:ind w:left="95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41" w:type="dxa"/>
          </w:tcPr>
          <w:p>
            <w:pPr>
              <w:pStyle w:val="8"/>
              <w:spacing w:before="203"/>
              <w:ind w:left="100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3639" w:type="dxa"/>
          </w:tcPr>
          <w:p>
            <w:pPr>
              <w:pStyle w:val="8"/>
              <w:spacing w:before="40" w:line="276" w:lineRule="auto"/>
              <w:ind w:left="100"/>
              <w:rPr>
                <w:sz w:val="22"/>
              </w:rPr>
            </w:pPr>
            <w:r>
              <w:rPr>
                <w:sz w:val="22"/>
              </w:rPr>
              <w:t>Обобщение по теме «СССР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 1964–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1991 гг.»</w:t>
            </w:r>
          </w:p>
        </w:tc>
        <w:tc>
          <w:tcPr>
            <w:tcW w:w="1472" w:type="dxa"/>
          </w:tcPr>
          <w:p>
            <w:pPr>
              <w:pStyle w:val="8"/>
              <w:spacing w:before="203"/>
              <w:ind w:right="5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2" w:type="dxa"/>
          </w:tcPr>
          <w:p>
            <w:pPr>
              <w:pStyle w:val="8"/>
              <w:spacing w:before="203"/>
              <w:ind w:right="7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203"/>
              <w:ind w:right="866"/>
              <w:jc w:val="right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880" w:type="dxa"/>
            <w:gridSpan w:val="2"/>
          </w:tcPr>
          <w:p>
            <w:pPr>
              <w:pStyle w:val="8"/>
              <w:spacing w:before="139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72" w:type="dxa"/>
          </w:tcPr>
          <w:p>
            <w:pPr>
              <w:pStyle w:val="8"/>
              <w:spacing w:before="139"/>
              <w:ind w:right="529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693" w:type="dxa"/>
            <w:gridSpan w:val="3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45" w:type="dxa"/>
            <w:gridSpan w:val="6"/>
          </w:tcPr>
          <w:p>
            <w:pPr>
              <w:pStyle w:val="8"/>
              <w:spacing w:before="40"/>
              <w:ind w:left="235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Российская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Федерация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1992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 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2020-х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41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3639" w:type="dxa"/>
          </w:tcPr>
          <w:p>
            <w:pPr>
              <w:pStyle w:val="8"/>
              <w:spacing w:before="3" w:line="290" w:lineRule="atLeast"/>
              <w:ind w:left="234" w:right="378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 1990-е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472" w:type="dxa"/>
          </w:tcPr>
          <w:p>
            <w:pPr>
              <w:pStyle w:val="8"/>
              <w:spacing w:before="187"/>
              <w:ind w:right="5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3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40"/>
              <w:ind w:left="95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41" w:type="dxa"/>
          </w:tcPr>
          <w:p>
            <w:pPr>
              <w:pStyle w:val="8"/>
              <w:spacing w:before="141"/>
              <w:ind w:left="100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3639" w:type="dxa"/>
          </w:tcPr>
          <w:p>
            <w:pPr>
              <w:pStyle w:val="8"/>
              <w:spacing w:before="141"/>
              <w:ind w:left="234"/>
              <w:rPr>
                <w:sz w:val="22"/>
              </w:rPr>
            </w:pPr>
            <w:r>
              <w:rPr>
                <w:sz w:val="22"/>
              </w:rPr>
              <w:t>Россия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веке</w:t>
            </w:r>
          </w:p>
        </w:tc>
        <w:tc>
          <w:tcPr>
            <w:tcW w:w="1472" w:type="dxa"/>
          </w:tcPr>
          <w:p>
            <w:pPr>
              <w:pStyle w:val="8"/>
              <w:spacing w:before="141"/>
              <w:ind w:right="529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3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41"/>
              <w:ind w:left="95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41" w:type="dxa"/>
          </w:tcPr>
          <w:p>
            <w:pPr>
              <w:pStyle w:val="8"/>
              <w:spacing w:before="139"/>
              <w:ind w:left="100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3639" w:type="dxa"/>
          </w:tcPr>
          <w:p>
            <w:pPr>
              <w:pStyle w:val="8"/>
              <w:spacing w:before="139"/>
              <w:ind w:left="234"/>
              <w:rPr>
                <w:sz w:val="22"/>
              </w:rPr>
            </w:pPr>
            <w:r>
              <w:rPr>
                <w:sz w:val="22"/>
              </w:rPr>
              <w:t>Наш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край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1992–2022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472" w:type="dxa"/>
          </w:tcPr>
          <w:p>
            <w:pPr>
              <w:pStyle w:val="8"/>
              <w:spacing w:before="139"/>
              <w:ind w:right="5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spacing w:before="40"/>
              <w:ind w:left="95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241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55"/>
              <w:ind w:left="100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363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обобщение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 теме</w:t>
            </w:r>
          </w:p>
          <w:p>
            <w:pPr>
              <w:pStyle w:val="8"/>
              <w:spacing w:before="38" w:line="276" w:lineRule="auto"/>
              <w:ind w:left="100" w:right="438"/>
              <w:rPr>
                <w:sz w:val="22"/>
              </w:rPr>
            </w:pPr>
            <w:r>
              <w:rPr>
                <w:sz w:val="22"/>
              </w:rPr>
              <w:t>«Российская Федерация в 1992 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2020-х гг.»</w:t>
            </w:r>
          </w:p>
        </w:tc>
        <w:tc>
          <w:tcPr>
            <w:tcW w:w="1472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55"/>
              <w:ind w:right="6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2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55"/>
              <w:ind w:right="7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55"/>
              <w:ind w:right="866"/>
              <w:jc w:val="right"/>
              <w:rPr>
                <w:sz w:val="22"/>
              </w:rPr>
            </w:pPr>
            <w:r>
              <w:rPr>
                <w:sz w:val="22"/>
              </w:rPr>
              <w:t>РЭШ</w:t>
            </w:r>
            <w:r>
              <w:rPr>
                <w:spacing w:val="-7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"https://resh.edu.ru/subject/3/"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https://resh.edu.ru/subject/3/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880" w:type="dxa"/>
            <w:gridSpan w:val="2"/>
          </w:tcPr>
          <w:p>
            <w:pPr>
              <w:pStyle w:val="8"/>
              <w:spacing w:before="41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72" w:type="dxa"/>
          </w:tcPr>
          <w:p>
            <w:pPr>
              <w:pStyle w:val="8"/>
              <w:spacing w:before="41"/>
              <w:ind w:right="529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83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880" w:type="dxa"/>
            <w:gridSpan w:val="2"/>
          </w:tcPr>
          <w:p>
            <w:pPr>
              <w:pStyle w:val="8"/>
              <w:spacing w:before="3" w:line="290" w:lineRule="atLeast"/>
              <w:ind w:left="235" w:right="815"/>
              <w:rPr>
                <w:sz w:val="22"/>
              </w:rPr>
            </w:pPr>
            <w:r>
              <w:rPr>
                <w:sz w:val="22"/>
              </w:rPr>
              <w:t>Итоговое обобщение по курсу «История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России. 1945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 начало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века»</w:t>
            </w:r>
          </w:p>
        </w:tc>
        <w:tc>
          <w:tcPr>
            <w:tcW w:w="1472" w:type="dxa"/>
          </w:tcPr>
          <w:p>
            <w:pPr>
              <w:pStyle w:val="8"/>
              <w:spacing w:before="187"/>
              <w:ind w:right="5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2" w:type="dxa"/>
          </w:tcPr>
          <w:p>
            <w:pPr>
              <w:pStyle w:val="8"/>
              <w:spacing w:before="187"/>
              <w:ind w:right="7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880" w:type="dxa"/>
            <w:gridSpan w:val="2"/>
          </w:tcPr>
          <w:p>
            <w:pPr>
              <w:pStyle w:val="8"/>
              <w:spacing w:before="40"/>
              <w:ind w:left="235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</w:p>
        </w:tc>
        <w:tc>
          <w:tcPr>
            <w:tcW w:w="1472" w:type="dxa"/>
          </w:tcPr>
          <w:p>
            <w:pPr>
              <w:pStyle w:val="8"/>
              <w:spacing w:before="40"/>
              <w:ind w:right="555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83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15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880" w:type="dxa"/>
            <w:gridSpan w:val="2"/>
          </w:tcPr>
          <w:p>
            <w:pPr>
              <w:pStyle w:val="8"/>
              <w:spacing w:before="3" w:line="290" w:lineRule="atLeast"/>
              <w:ind w:left="235" w:right="1139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КОЛИЧЕСТВО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ПРОГРАММЕ</w:t>
            </w:r>
          </w:p>
        </w:tc>
        <w:tc>
          <w:tcPr>
            <w:tcW w:w="1472" w:type="dxa"/>
          </w:tcPr>
          <w:p>
            <w:pPr>
              <w:pStyle w:val="8"/>
              <w:spacing w:before="187"/>
              <w:ind w:right="529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832" w:type="dxa"/>
          </w:tcPr>
          <w:p>
            <w:pPr>
              <w:pStyle w:val="8"/>
              <w:spacing w:before="187"/>
              <w:ind w:right="7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08" w:type="dxa"/>
          </w:tcPr>
          <w:p>
            <w:pPr>
              <w:pStyle w:val="8"/>
              <w:spacing w:before="187"/>
              <w:ind w:left="18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53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360" w:bottom="280" w:left="1480" w:header="720" w:footer="720" w:gutter="0"/>
          <w:cols w:space="720" w:num="1"/>
        </w:sectPr>
      </w:pPr>
    </w:p>
    <w:p>
      <w:pPr>
        <w:pStyle w:val="2"/>
        <w:spacing w:before="65" w:line="278" w:lineRule="auto"/>
        <w:ind w:left="397" w:right="10682"/>
        <w:jc w:val="left"/>
      </w:pPr>
      <w:r>
        <w:t>ПОУРОЧНОЕ ПЛАНИРОВАНИЕ</w:t>
      </w:r>
      <w:r>
        <w:rPr>
          <w:spacing w:val="-5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4661"/>
        <w:gridCol w:w="1997"/>
        <w:gridCol w:w="1824"/>
        <w:gridCol w:w="1893"/>
        <w:gridCol w:w="1647"/>
        <w:gridCol w:w="15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84" w:type="dxa"/>
            <w:vMerge w:val="restart"/>
          </w:tcPr>
          <w:p>
            <w:pPr>
              <w:pStyle w:val="8"/>
              <w:spacing w:before="4"/>
              <w:rPr>
                <w:b/>
                <w:sz w:val="28"/>
              </w:rPr>
            </w:pPr>
          </w:p>
          <w:p>
            <w:pPr>
              <w:pStyle w:val="8"/>
              <w:spacing w:line="276" w:lineRule="auto"/>
              <w:ind w:left="235" w:right="109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4661" w:type="dxa"/>
            <w:vMerge w:val="restart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96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урока</w:t>
            </w:r>
          </w:p>
        </w:tc>
        <w:tc>
          <w:tcPr>
            <w:tcW w:w="5714" w:type="dxa"/>
            <w:gridSpan w:val="3"/>
          </w:tcPr>
          <w:p>
            <w:pPr>
              <w:pStyle w:val="8"/>
              <w:spacing w:before="45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3243" w:type="dxa"/>
            <w:gridSpan w:val="2"/>
            <w:vMerge w:val="restart"/>
            <w:tcBorders>
              <w:bottom w:val="single" w:color="000000" w:sz="4" w:space="0"/>
            </w:tcBorders>
          </w:tcPr>
          <w:p>
            <w:pPr>
              <w:pStyle w:val="8"/>
              <w:spacing w:before="179"/>
              <w:ind w:left="234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изучения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824" w:type="dxa"/>
            <w:vMerge w:val="restart"/>
          </w:tcPr>
          <w:p>
            <w:pPr>
              <w:pStyle w:val="8"/>
              <w:spacing w:before="153" w:line="276" w:lineRule="auto"/>
              <w:ind w:left="233" w:right="193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Контрольные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893" w:type="dxa"/>
            <w:vMerge w:val="restart"/>
          </w:tcPr>
          <w:p>
            <w:pPr>
              <w:pStyle w:val="8"/>
              <w:spacing w:before="153" w:line="276" w:lineRule="auto"/>
              <w:ind w:left="236" w:right="196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243" w:type="dxa"/>
            <w:gridSpan w:val="2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Введение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Всеобщую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историю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начала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4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9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4" w:type="dxa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661" w:type="dxa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Мир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накануне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Первой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мировой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</w:p>
        </w:tc>
        <w:tc>
          <w:tcPr>
            <w:tcW w:w="1997" w:type="dxa"/>
          </w:tcPr>
          <w:p>
            <w:pPr>
              <w:pStyle w:val="8"/>
              <w:spacing w:before="41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4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9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Первая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мировая война. 1914 – 1918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4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9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84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Повторительно-обобщающий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теме</w:t>
            </w:r>
          </w:p>
          <w:p>
            <w:pPr>
              <w:pStyle w:val="8"/>
              <w:spacing w:before="9" w:line="292" w:lineRule="exact"/>
              <w:ind w:left="100" w:right="564"/>
              <w:rPr>
                <w:sz w:val="22"/>
              </w:rPr>
            </w:pPr>
            <w:r>
              <w:rPr>
                <w:sz w:val="22"/>
              </w:rPr>
              <w:t>«Мир накануне и в годы Первой Мировой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войны».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Тестирование</w:t>
            </w:r>
          </w:p>
        </w:tc>
        <w:tc>
          <w:tcPr>
            <w:tcW w:w="1997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4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9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984"/>
              <w:rPr>
                <w:sz w:val="22"/>
              </w:rPr>
            </w:pPr>
            <w:r>
              <w:rPr>
                <w:sz w:val="22"/>
              </w:rPr>
              <w:t>Распад империй и образование новых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национальных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государств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Европе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4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9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5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1123"/>
              <w:rPr>
                <w:sz w:val="22"/>
              </w:rPr>
            </w:pPr>
            <w:r>
              <w:rPr>
                <w:sz w:val="22"/>
              </w:rPr>
              <w:t>Версальско-Вашингтонская система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международных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1997" w:type="dxa"/>
          </w:tcPr>
          <w:p>
            <w:pPr>
              <w:pStyle w:val="8"/>
              <w:spacing w:before="185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4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9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4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184"/>
              <w:rPr>
                <w:sz w:val="22"/>
              </w:rPr>
            </w:pPr>
            <w:r>
              <w:rPr>
                <w:sz w:val="22"/>
              </w:rPr>
              <w:t>Страны Европы и Северной Америки в 1920-е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Тематическая работа.</w:t>
            </w:r>
          </w:p>
        </w:tc>
        <w:tc>
          <w:tcPr>
            <w:tcW w:w="1997" w:type="dxa"/>
          </w:tcPr>
          <w:p>
            <w:pPr>
              <w:pStyle w:val="8"/>
              <w:spacing w:before="187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4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9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661" w:type="dxa"/>
          </w:tcPr>
          <w:p>
            <w:pPr>
              <w:pStyle w:val="8"/>
              <w:spacing w:before="10" w:line="292" w:lineRule="exact"/>
              <w:ind w:left="100" w:right="212"/>
              <w:rPr>
                <w:sz w:val="22"/>
              </w:rPr>
            </w:pPr>
            <w:r>
              <w:rPr>
                <w:sz w:val="22"/>
              </w:rPr>
              <w:t>Итальянский фашизм. Авторитарные режимы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Европе.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4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9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829"/>
              <w:rPr>
                <w:sz w:val="22"/>
              </w:rPr>
            </w:pPr>
            <w:r>
              <w:rPr>
                <w:sz w:val="22"/>
              </w:rPr>
              <w:t>Великая депрессия. Преобразования Ф.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Рузвельта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США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4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9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661" w:type="dxa"/>
          </w:tcPr>
          <w:p>
            <w:pPr>
              <w:pStyle w:val="8"/>
              <w:spacing w:before="4" w:line="290" w:lineRule="atLeast"/>
              <w:ind w:left="100" w:right="435"/>
              <w:rPr>
                <w:sz w:val="22"/>
              </w:rPr>
            </w:pPr>
            <w:r>
              <w:rPr>
                <w:sz w:val="22"/>
              </w:rPr>
              <w:t>Германский нацизм. Нарастание агрессии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мире.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Терминологическая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  <w:tc>
          <w:tcPr>
            <w:tcW w:w="1997" w:type="dxa"/>
          </w:tcPr>
          <w:p>
            <w:pPr>
              <w:pStyle w:val="8"/>
              <w:spacing w:before="187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4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9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84" w:type="dxa"/>
          </w:tcPr>
          <w:p>
            <w:pPr>
              <w:pStyle w:val="8"/>
              <w:spacing w:before="7"/>
              <w:rPr>
                <w:b/>
                <w:sz w:val="29"/>
              </w:rPr>
            </w:pPr>
          </w:p>
          <w:p>
            <w:pPr>
              <w:pStyle w:val="8"/>
              <w:ind w:left="10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661" w:type="dxa"/>
          </w:tcPr>
          <w:p>
            <w:pPr>
              <w:pStyle w:val="8"/>
              <w:spacing w:before="40" w:line="276" w:lineRule="auto"/>
              <w:ind w:left="100" w:right="220"/>
              <w:rPr>
                <w:sz w:val="22"/>
              </w:rPr>
            </w:pPr>
            <w:r>
              <w:rPr>
                <w:sz w:val="22"/>
              </w:rPr>
              <w:t>Рост международной напряженности в 1930-е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  <w:p>
            <w:pPr>
              <w:pStyle w:val="8"/>
              <w:spacing w:before="21"/>
              <w:ind w:left="100"/>
              <w:rPr>
                <w:sz w:val="22"/>
              </w:rPr>
            </w:pPr>
            <w:r>
              <w:rPr>
                <w:sz w:val="22"/>
              </w:rPr>
              <w:t>Гражданская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война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Испании</w:t>
            </w:r>
          </w:p>
        </w:tc>
        <w:tc>
          <w:tcPr>
            <w:tcW w:w="1997" w:type="dxa"/>
          </w:tcPr>
          <w:p>
            <w:pPr>
              <w:pStyle w:val="8"/>
              <w:spacing w:before="7"/>
              <w:rPr>
                <w:b/>
                <w:sz w:val="29"/>
              </w:rPr>
            </w:pPr>
          </w:p>
          <w:p>
            <w:pPr>
              <w:pStyle w:val="8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4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9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84" w:type="dxa"/>
          </w:tcPr>
          <w:p>
            <w:pPr>
              <w:pStyle w:val="8"/>
              <w:spacing w:before="194"/>
              <w:ind w:left="10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контроль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теме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«Страны</w:t>
            </w:r>
          </w:p>
          <w:p>
            <w:pPr>
              <w:pStyle w:val="8"/>
              <w:spacing w:before="57"/>
              <w:ind w:left="100"/>
              <w:rPr>
                <w:sz w:val="22"/>
              </w:rPr>
            </w:pPr>
            <w:r>
              <w:rPr>
                <w:sz w:val="22"/>
              </w:rPr>
              <w:t>Европы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Северной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Америки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1920-е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гг.»</w:t>
            </w:r>
          </w:p>
        </w:tc>
        <w:tc>
          <w:tcPr>
            <w:tcW w:w="1997" w:type="dxa"/>
          </w:tcPr>
          <w:p>
            <w:pPr>
              <w:pStyle w:val="8"/>
              <w:spacing w:before="19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spacing w:before="194"/>
              <w:ind w:left="1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4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9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right="360" w:bottom="280" w:left="1480" w:header="720" w:footer="720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4661"/>
        <w:gridCol w:w="1997"/>
        <w:gridCol w:w="1824"/>
        <w:gridCol w:w="1893"/>
        <w:gridCol w:w="1619"/>
        <w:gridCol w:w="16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4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661" w:type="dxa"/>
          </w:tcPr>
          <w:p>
            <w:pPr>
              <w:pStyle w:val="8"/>
              <w:spacing w:before="4" w:line="290" w:lineRule="atLeast"/>
              <w:ind w:left="100" w:right="1181"/>
              <w:rPr>
                <w:sz w:val="22"/>
              </w:rPr>
            </w:pPr>
            <w:r>
              <w:rPr>
                <w:sz w:val="22"/>
              </w:rPr>
              <w:t>Страны Азии, Африки и Латинской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Америки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1918–1930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997" w:type="dxa"/>
          </w:tcPr>
          <w:p>
            <w:pPr>
              <w:pStyle w:val="8"/>
              <w:spacing w:before="187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1181"/>
              <w:rPr>
                <w:sz w:val="22"/>
              </w:rPr>
            </w:pPr>
            <w:r>
              <w:rPr>
                <w:sz w:val="22"/>
              </w:rPr>
              <w:t>Страны Азии, Африки и Латинской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Америки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1918–1930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Международные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отношения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1930-е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585"/>
              <w:rPr>
                <w:sz w:val="22"/>
              </w:rPr>
            </w:pPr>
            <w:r>
              <w:rPr>
                <w:sz w:val="22"/>
              </w:rPr>
              <w:t>Развитие науки и культуры в 1914–1930-х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гг.Хронологический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диктант</w:t>
            </w:r>
          </w:p>
        </w:tc>
        <w:tc>
          <w:tcPr>
            <w:tcW w:w="1997" w:type="dxa"/>
          </w:tcPr>
          <w:p>
            <w:pPr>
              <w:pStyle w:val="8"/>
              <w:spacing w:before="187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4" w:type="dxa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661" w:type="dxa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науки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1914–1930-х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997" w:type="dxa"/>
          </w:tcPr>
          <w:p>
            <w:pPr>
              <w:pStyle w:val="8"/>
              <w:spacing w:before="41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4" w:type="dxa"/>
          </w:tcPr>
          <w:p>
            <w:pPr>
              <w:pStyle w:val="8"/>
              <w:spacing w:before="196"/>
              <w:ind w:left="10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контроль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теме</w:t>
            </w:r>
          </w:p>
          <w:p>
            <w:pPr>
              <w:pStyle w:val="8"/>
              <w:spacing w:before="57"/>
              <w:ind w:left="100"/>
              <w:rPr>
                <w:sz w:val="22"/>
              </w:rPr>
            </w:pPr>
            <w:r>
              <w:rPr>
                <w:sz w:val="22"/>
              </w:rPr>
              <w:t>«Мир 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1918–1938 гг.»</w:t>
            </w:r>
          </w:p>
        </w:tc>
        <w:tc>
          <w:tcPr>
            <w:tcW w:w="1997" w:type="dxa"/>
          </w:tcPr>
          <w:p>
            <w:pPr>
              <w:pStyle w:val="8"/>
              <w:spacing w:before="196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spacing w:before="196"/>
              <w:ind w:right="7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661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Начальный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период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Второй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мировой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</w:p>
        </w:tc>
        <w:tc>
          <w:tcPr>
            <w:tcW w:w="1997" w:type="dxa"/>
          </w:tcPr>
          <w:p>
            <w:pPr>
              <w:pStyle w:val="8"/>
              <w:spacing w:before="38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690"/>
              <w:rPr>
                <w:sz w:val="22"/>
              </w:rPr>
            </w:pPr>
            <w:r>
              <w:rPr>
                <w:sz w:val="22"/>
              </w:rPr>
              <w:t>Начало Великой Отечественной войны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Тихом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океане.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236"/>
              <w:rPr>
                <w:sz w:val="22"/>
              </w:rPr>
            </w:pPr>
            <w:r>
              <w:rPr>
                <w:sz w:val="22"/>
              </w:rPr>
              <w:t>Коренной перелом во Второй мировой войне.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Хронологический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диктант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4" w:type="dxa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661" w:type="dxa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Разгром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Германии,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Японии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союзников</w:t>
            </w:r>
          </w:p>
        </w:tc>
        <w:tc>
          <w:tcPr>
            <w:tcW w:w="1997" w:type="dxa"/>
          </w:tcPr>
          <w:p>
            <w:pPr>
              <w:pStyle w:val="8"/>
              <w:spacing w:before="41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4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670"/>
              <w:rPr>
                <w:sz w:val="22"/>
              </w:rPr>
            </w:pPr>
            <w:r>
              <w:rPr>
                <w:sz w:val="22"/>
              </w:rPr>
              <w:t>Контрольная работа по курсу «Всеобщая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история.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1914–1945 гг.»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</w:p>
        </w:tc>
        <w:tc>
          <w:tcPr>
            <w:tcW w:w="1997" w:type="dxa"/>
          </w:tcPr>
          <w:p>
            <w:pPr>
              <w:pStyle w:val="8"/>
              <w:spacing w:before="187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spacing w:before="187"/>
              <w:ind w:right="7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661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Введение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Историю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начала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ХХ в.</w:t>
            </w:r>
          </w:p>
        </w:tc>
        <w:tc>
          <w:tcPr>
            <w:tcW w:w="1997" w:type="dxa"/>
          </w:tcPr>
          <w:p>
            <w:pPr>
              <w:pStyle w:val="8"/>
              <w:spacing w:before="38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661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Россия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мир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накануне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Первой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мировой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</w:p>
        </w:tc>
        <w:tc>
          <w:tcPr>
            <w:tcW w:w="1997" w:type="dxa"/>
          </w:tcPr>
          <w:p>
            <w:pPr>
              <w:pStyle w:val="8"/>
              <w:spacing w:before="38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122"/>
              <w:rPr>
                <w:sz w:val="22"/>
              </w:rPr>
            </w:pPr>
            <w:r>
              <w:rPr>
                <w:sz w:val="22"/>
              </w:rPr>
              <w:t>Российская армия на фронтах Первой мировой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84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0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661" w:type="dxa"/>
          </w:tcPr>
          <w:p>
            <w:pPr>
              <w:pStyle w:val="8"/>
              <w:spacing w:before="4" w:line="290" w:lineRule="atLeast"/>
              <w:ind w:left="100" w:right="225"/>
              <w:rPr>
                <w:sz w:val="22"/>
              </w:rPr>
            </w:pPr>
            <w:r>
              <w:rPr>
                <w:sz w:val="22"/>
              </w:rPr>
              <w:t>Нарастание революционных настроений.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Власть, экономика и общество в годы Первой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мировой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войны. Тестирование</w:t>
            </w:r>
          </w:p>
        </w:tc>
        <w:tc>
          <w:tcPr>
            <w:tcW w:w="1997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Российская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революция.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Февраль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1917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Российская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революция.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Октябрь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1917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661" w:type="dxa"/>
          </w:tcPr>
          <w:p>
            <w:pPr>
              <w:pStyle w:val="8"/>
              <w:spacing w:before="10" w:line="292" w:lineRule="exact"/>
              <w:ind w:left="100" w:right="698"/>
              <w:rPr>
                <w:sz w:val="22"/>
              </w:rPr>
            </w:pPr>
            <w:r>
              <w:rPr>
                <w:sz w:val="22"/>
              </w:rPr>
              <w:t>Первые революционные преобразования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большевиков.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 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документом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360" w:bottom="280" w:left="1480" w:header="720" w:footer="720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4661"/>
        <w:gridCol w:w="1997"/>
        <w:gridCol w:w="1824"/>
        <w:gridCol w:w="1893"/>
        <w:gridCol w:w="1619"/>
        <w:gridCol w:w="235"/>
        <w:gridCol w:w="13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84" w:type="dxa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661" w:type="dxa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Экономическая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политика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советской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</w:p>
        </w:tc>
        <w:tc>
          <w:tcPr>
            <w:tcW w:w="1997" w:type="dxa"/>
          </w:tcPr>
          <w:p>
            <w:pPr>
              <w:pStyle w:val="8"/>
              <w:spacing w:before="41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661" w:type="dxa"/>
          </w:tcPr>
          <w:p>
            <w:pPr>
              <w:pStyle w:val="8"/>
              <w:spacing w:before="10" w:line="292" w:lineRule="exact"/>
              <w:ind w:left="100" w:right="824"/>
              <w:rPr>
                <w:sz w:val="22"/>
              </w:rPr>
            </w:pPr>
            <w:r>
              <w:rPr>
                <w:sz w:val="22"/>
              </w:rPr>
              <w:t>Гражданская война: истоки и основные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участники.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Тематическая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фронтах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Гражданской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войны.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661" w:type="dxa"/>
          </w:tcPr>
          <w:p>
            <w:pPr>
              <w:pStyle w:val="8"/>
              <w:tabs>
                <w:tab w:val="left" w:pos="1475"/>
                <w:tab w:val="left" w:pos="1918"/>
                <w:tab w:val="left" w:pos="3463"/>
                <w:tab w:val="left" w:pos="4339"/>
              </w:tabs>
              <w:spacing w:before="3" w:line="290" w:lineRule="atLeast"/>
              <w:ind w:left="100" w:right="100"/>
              <w:rPr>
                <w:sz w:val="22"/>
              </w:rPr>
            </w:pPr>
            <w:r>
              <w:rPr>
                <w:sz w:val="22"/>
              </w:rPr>
              <w:t>Революция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Гражданская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война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национальных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окраинах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84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0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Идеология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культура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годы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Гражданской</w:t>
            </w:r>
          </w:p>
          <w:p>
            <w:pPr>
              <w:pStyle w:val="8"/>
              <w:spacing w:before="1" w:line="290" w:lineRule="atLeast"/>
              <w:ind w:left="100" w:right="524"/>
              <w:rPr>
                <w:sz w:val="22"/>
              </w:rPr>
            </w:pPr>
            <w:r>
              <w:rPr>
                <w:sz w:val="22"/>
              </w:rPr>
              <w:t>войны. Перемены в повседневной жизни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настроениях.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Тестирование</w:t>
            </w:r>
          </w:p>
        </w:tc>
        <w:tc>
          <w:tcPr>
            <w:tcW w:w="1997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661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Наш край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1914–1922 гг.</w:t>
            </w:r>
          </w:p>
        </w:tc>
        <w:tc>
          <w:tcPr>
            <w:tcW w:w="1997" w:type="dxa"/>
          </w:tcPr>
          <w:p>
            <w:pPr>
              <w:pStyle w:val="8"/>
              <w:spacing w:before="38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84" w:type="dxa"/>
          </w:tcPr>
          <w:p>
            <w:pPr>
              <w:pStyle w:val="8"/>
              <w:spacing w:before="194"/>
              <w:ind w:left="10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контроль 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теме</w:t>
            </w:r>
          </w:p>
          <w:p>
            <w:pPr>
              <w:pStyle w:val="8"/>
              <w:spacing w:before="57"/>
              <w:ind w:left="100"/>
              <w:rPr>
                <w:sz w:val="22"/>
              </w:rPr>
            </w:pPr>
            <w:r>
              <w:rPr>
                <w:sz w:val="22"/>
              </w:rPr>
              <w:t>«Россия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1914–1922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гг.»</w:t>
            </w:r>
          </w:p>
        </w:tc>
        <w:tc>
          <w:tcPr>
            <w:tcW w:w="1997" w:type="dxa"/>
          </w:tcPr>
          <w:p>
            <w:pPr>
              <w:pStyle w:val="8"/>
              <w:spacing w:before="19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spacing w:before="194"/>
              <w:ind w:left="1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4" w:type="dxa"/>
          </w:tcPr>
          <w:p>
            <w:pPr>
              <w:pStyle w:val="8"/>
              <w:spacing w:before="196"/>
              <w:ind w:left="10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661" w:type="dxa"/>
          </w:tcPr>
          <w:p>
            <w:pPr>
              <w:pStyle w:val="8"/>
              <w:spacing w:before="40" w:line="273" w:lineRule="auto"/>
              <w:ind w:left="100" w:right="134"/>
              <w:rPr>
                <w:sz w:val="22"/>
              </w:rPr>
            </w:pPr>
            <w:r>
              <w:rPr>
                <w:sz w:val="22"/>
              </w:rPr>
              <w:t>Экономический и политический кризис начала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1920-х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 Переход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нэпу</w:t>
            </w:r>
          </w:p>
        </w:tc>
        <w:tc>
          <w:tcPr>
            <w:tcW w:w="1997" w:type="dxa"/>
          </w:tcPr>
          <w:p>
            <w:pPr>
              <w:pStyle w:val="8"/>
              <w:spacing w:before="196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5"/>
              <w:ind w:left="10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208"/>
              <w:rPr>
                <w:sz w:val="22"/>
              </w:rPr>
            </w:pPr>
            <w:r>
              <w:rPr>
                <w:sz w:val="22"/>
              </w:rPr>
              <w:t>Экономическое и социальное развитие в годы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нэпа.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Терминологический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диктант</w:t>
            </w:r>
          </w:p>
        </w:tc>
        <w:tc>
          <w:tcPr>
            <w:tcW w:w="1997" w:type="dxa"/>
          </w:tcPr>
          <w:p>
            <w:pPr>
              <w:pStyle w:val="8"/>
              <w:spacing w:before="185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182"/>
              <w:rPr>
                <w:sz w:val="22"/>
              </w:rPr>
            </w:pPr>
            <w:r>
              <w:rPr>
                <w:sz w:val="22"/>
              </w:rPr>
              <w:t>Образование СССР. Национальная политика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1920-е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997" w:type="dxa"/>
          </w:tcPr>
          <w:p>
            <w:pPr>
              <w:pStyle w:val="8"/>
              <w:spacing w:before="187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Политическое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1920-е гг.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661" w:type="dxa"/>
          </w:tcPr>
          <w:p>
            <w:pPr>
              <w:pStyle w:val="8"/>
              <w:spacing w:before="10" w:line="292" w:lineRule="exact"/>
              <w:ind w:left="100"/>
              <w:rPr>
                <w:sz w:val="22"/>
              </w:rPr>
            </w:pPr>
            <w:r>
              <w:rPr>
                <w:sz w:val="22"/>
              </w:rPr>
              <w:t>Международное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положение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внешняя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политика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СССР 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1920-е гг.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93"/>
              <w:rPr>
                <w:sz w:val="22"/>
              </w:rPr>
            </w:pPr>
            <w:r>
              <w:rPr>
                <w:sz w:val="22"/>
              </w:rPr>
              <w:t>Культурное пространство советского общества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1920-е гг.Тематическая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«Великий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перелом».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Индустриализация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Коллективизация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сельского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хозяйства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184"/>
              <w:rPr>
                <w:sz w:val="22"/>
              </w:rPr>
            </w:pPr>
            <w:r>
              <w:rPr>
                <w:sz w:val="22"/>
              </w:rPr>
              <w:t>Политическая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система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национальная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политика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СССР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1930-е гг.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Тестирование</w:t>
            </w:r>
          </w:p>
        </w:tc>
        <w:tc>
          <w:tcPr>
            <w:tcW w:w="1997" w:type="dxa"/>
          </w:tcPr>
          <w:p>
            <w:pPr>
              <w:pStyle w:val="8"/>
              <w:spacing w:before="187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3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391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84" w:type="dxa"/>
          </w:tcPr>
          <w:p>
            <w:pPr>
              <w:pStyle w:val="8"/>
              <w:spacing w:before="196"/>
              <w:ind w:left="10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93"/>
              <w:rPr>
                <w:sz w:val="22"/>
              </w:rPr>
            </w:pPr>
            <w:r>
              <w:rPr>
                <w:sz w:val="22"/>
              </w:rPr>
              <w:t>Культурное пространство советского общества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1930-е гг.: создание «нового человека</w:t>
            </w:r>
          </w:p>
        </w:tc>
        <w:tc>
          <w:tcPr>
            <w:tcW w:w="1997" w:type="dxa"/>
          </w:tcPr>
          <w:p>
            <w:pPr>
              <w:pStyle w:val="8"/>
              <w:spacing w:before="196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360" w:bottom="280" w:left="1480" w:header="720" w:footer="720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4661"/>
        <w:gridCol w:w="1997"/>
        <w:gridCol w:w="1824"/>
        <w:gridCol w:w="1893"/>
        <w:gridCol w:w="1619"/>
        <w:gridCol w:w="16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4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661" w:type="dxa"/>
          </w:tcPr>
          <w:p>
            <w:pPr>
              <w:pStyle w:val="8"/>
              <w:spacing w:before="4" w:line="290" w:lineRule="atLeast"/>
              <w:ind w:left="100" w:right="106"/>
              <w:rPr>
                <w:sz w:val="22"/>
              </w:rPr>
            </w:pPr>
            <w:r>
              <w:rPr>
                <w:sz w:val="22"/>
              </w:rPr>
              <w:t>Развитие науки, образования, здравоохранения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1930-е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997" w:type="dxa"/>
          </w:tcPr>
          <w:p>
            <w:pPr>
              <w:pStyle w:val="8"/>
              <w:spacing w:before="187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Советское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искусство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1930-х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Повседневная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жизнь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населения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1930-е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СССР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мировое сообщество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1929–1939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719"/>
              <w:rPr>
                <w:sz w:val="22"/>
              </w:rPr>
            </w:pPr>
            <w:r>
              <w:rPr>
                <w:sz w:val="22"/>
              </w:rPr>
              <w:t>СССР накануне Великой Отечественной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войны.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4" w:type="dxa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661" w:type="dxa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Наш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край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1920–1930-е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997" w:type="dxa"/>
          </w:tcPr>
          <w:p>
            <w:pPr>
              <w:pStyle w:val="8"/>
              <w:spacing w:before="41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4" w:type="dxa"/>
          </w:tcPr>
          <w:p>
            <w:pPr>
              <w:pStyle w:val="8"/>
              <w:spacing w:before="196"/>
              <w:ind w:left="10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661" w:type="dxa"/>
          </w:tcPr>
          <w:p>
            <w:pPr>
              <w:pStyle w:val="8"/>
              <w:spacing w:before="40" w:line="273" w:lineRule="auto"/>
              <w:ind w:left="100" w:right="419"/>
              <w:rPr>
                <w:sz w:val="22"/>
              </w:rPr>
            </w:pPr>
            <w:r>
              <w:rPr>
                <w:sz w:val="22"/>
              </w:rPr>
              <w:t>Контрольная работа по разделу «Советский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Союз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1920–1930-е гг.»</w:t>
            </w:r>
          </w:p>
        </w:tc>
        <w:tc>
          <w:tcPr>
            <w:tcW w:w="1997" w:type="dxa"/>
          </w:tcPr>
          <w:p>
            <w:pPr>
              <w:pStyle w:val="8"/>
              <w:spacing w:before="196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spacing w:before="196"/>
              <w:ind w:left="1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Начало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Великой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Отечественной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Битва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Москву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блокада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Ленинграда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4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433"/>
              <w:rPr>
                <w:sz w:val="22"/>
              </w:rPr>
            </w:pPr>
            <w:r>
              <w:rPr>
                <w:sz w:val="22"/>
              </w:rPr>
              <w:t>Фронт за линией фронта. Хронологический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диктант</w:t>
            </w:r>
          </w:p>
        </w:tc>
        <w:tc>
          <w:tcPr>
            <w:tcW w:w="1997" w:type="dxa"/>
          </w:tcPr>
          <w:p>
            <w:pPr>
              <w:pStyle w:val="8"/>
              <w:spacing w:before="187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Единство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фронта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тыла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634"/>
              <w:rPr>
                <w:sz w:val="22"/>
              </w:rPr>
            </w:pPr>
            <w:r>
              <w:rPr>
                <w:sz w:val="22"/>
              </w:rPr>
              <w:t>Сталинградская битва. Начало коренного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перелома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ходе войны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4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928"/>
              <w:rPr>
                <w:sz w:val="22"/>
              </w:rPr>
            </w:pPr>
            <w:r>
              <w:rPr>
                <w:sz w:val="22"/>
              </w:rPr>
              <w:t>Курская битва. Завершение коренного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перелома</w:t>
            </w:r>
          </w:p>
        </w:tc>
        <w:tc>
          <w:tcPr>
            <w:tcW w:w="1997" w:type="dxa"/>
          </w:tcPr>
          <w:p>
            <w:pPr>
              <w:pStyle w:val="8"/>
              <w:spacing w:before="18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84" w:type="dxa"/>
          </w:tcPr>
          <w:p>
            <w:pPr>
              <w:pStyle w:val="8"/>
              <w:spacing w:before="196"/>
              <w:ind w:left="10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661" w:type="dxa"/>
          </w:tcPr>
          <w:p>
            <w:pPr>
              <w:pStyle w:val="8"/>
              <w:spacing w:before="40" w:line="276" w:lineRule="auto"/>
              <w:ind w:left="100" w:right="225"/>
              <w:rPr>
                <w:sz w:val="22"/>
              </w:rPr>
            </w:pPr>
            <w:r>
              <w:rPr>
                <w:sz w:val="22"/>
              </w:rPr>
              <w:t>«Десять сталинских ударов» и изгнание врага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 территории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СССР</w:t>
            </w:r>
          </w:p>
        </w:tc>
        <w:tc>
          <w:tcPr>
            <w:tcW w:w="1997" w:type="dxa"/>
          </w:tcPr>
          <w:p>
            <w:pPr>
              <w:pStyle w:val="8"/>
              <w:spacing w:before="196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Наука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культура 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войны.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Тестирование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84" w:type="dxa"/>
          </w:tcPr>
          <w:p>
            <w:pPr>
              <w:pStyle w:val="8"/>
              <w:spacing w:before="194"/>
              <w:ind w:left="10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661" w:type="dxa"/>
          </w:tcPr>
          <w:p>
            <w:pPr>
              <w:pStyle w:val="8"/>
              <w:spacing w:before="38" w:line="278" w:lineRule="auto"/>
              <w:ind w:left="100" w:right="138"/>
              <w:rPr>
                <w:sz w:val="22"/>
              </w:rPr>
            </w:pPr>
            <w:r>
              <w:rPr>
                <w:sz w:val="22"/>
              </w:rPr>
              <w:t>Освобождение народов Европы. Победа СССР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Великой Отечественной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войне</w:t>
            </w:r>
          </w:p>
        </w:tc>
        <w:tc>
          <w:tcPr>
            <w:tcW w:w="1997" w:type="dxa"/>
          </w:tcPr>
          <w:p>
            <w:pPr>
              <w:pStyle w:val="8"/>
              <w:spacing w:before="194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84" w:type="dxa"/>
          </w:tcPr>
          <w:p>
            <w:pPr>
              <w:pStyle w:val="8"/>
              <w:spacing w:before="7"/>
              <w:rPr>
                <w:b/>
                <w:sz w:val="29"/>
              </w:rPr>
            </w:pPr>
          </w:p>
          <w:p>
            <w:pPr>
              <w:pStyle w:val="8"/>
              <w:ind w:left="10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661" w:type="dxa"/>
          </w:tcPr>
          <w:p>
            <w:pPr>
              <w:pStyle w:val="8"/>
              <w:spacing w:before="40" w:line="276" w:lineRule="auto"/>
              <w:ind w:left="100" w:right="102"/>
              <w:jc w:val="both"/>
              <w:rPr>
                <w:sz w:val="22"/>
              </w:rPr>
            </w:pPr>
            <w:r>
              <w:rPr>
                <w:sz w:val="22"/>
              </w:rPr>
              <w:t>Освобождение народов Европы. Победа СССР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 Великой Отечественной войне. Тематическая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  <w:tc>
          <w:tcPr>
            <w:tcW w:w="1997" w:type="dxa"/>
          </w:tcPr>
          <w:p>
            <w:pPr>
              <w:pStyle w:val="8"/>
              <w:spacing w:before="7"/>
              <w:rPr>
                <w:b/>
                <w:sz w:val="29"/>
              </w:rPr>
            </w:pPr>
          </w:p>
          <w:p>
            <w:pPr>
              <w:pStyle w:val="8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4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661" w:type="dxa"/>
          </w:tcPr>
          <w:p>
            <w:pPr>
              <w:pStyle w:val="8"/>
              <w:spacing w:before="3" w:line="290" w:lineRule="atLeast"/>
              <w:ind w:left="100" w:right="159"/>
              <w:rPr>
                <w:sz w:val="22"/>
              </w:rPr>
            </w:pPr>
            <w:r>
              <w:rPr>
                <w:sz w:val="22"/>
              </w:rPr>
              <w:t>Война с Японией. Окончание Второй мировой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</w:p>
        </w:tc>
        <w:tc>
          <w:tcPr>
            <w:tcW w:w="1997" w:type="dxa"/>
          </w:tcPr>
          <w:p>
            <w:pPr>
              <w:pStyle w:val="8"/>
              <w:spacing w:before="187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19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6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360" w:bottom="280" w:left="1480" w:header="720" w:footer="720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4661"/>
        <w:gridCol w:w="1997"/>
        <w:gridCol w:w="1824"/>
        <w:gridCol w:w="1893"/>
        <w:gridCol w:w="1607"/>
        <w:gridCol w:w="16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4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661" w:type="dxa"/>
          </w:tcPr>
          <w:p>
            <w:pPr>
              <w:pStyle w:val="8"/>
              <w:spacing w:before="4" w:line="290" w:lineRule="atLeast"/>
              <w:ind w:left="100" w:right="384"/>
              <w:rPr>
                <w:sz w:val="22"/>
              </w:rPr>
            </w:pPr>
            <w:r>
              <w:rPr>
                <w:sz w:val="22"/>
              </w:rPr>
              <w:t>Окончание Второй мировой войны. Итоги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уроки</w:t>
            </w:r>
          </w:p>
        </w:tc>
        <w:tc>
          <w:tcPr>
            <w:tcW w:w="1997" w:type="dxa"/>
          </w:tcPr>
          <w:p>
            <w:pPr>
              <w:pStyle w:val="8"/>
              <w:spacing w:before="187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0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38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4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Наш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край 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1941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 1945 гг.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0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38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</w:tcPr>
          <w:p>
            <w:pPr>
              <w:pStyle w:val="8"/>
              <w:spacing w:before="50"/>
              <w:ind w:left="10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661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Аттестационная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(контрольная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работа)</w:t>
            </w:r>
          </w:p>
        </w:tc>
        <w:tc>
          <w:tcPr>
            <w:tcW w:w="1997" w:type="dxa"/>
          </w:tcPr>
          <w:p>
            <w:pPr>
              <w:pStyle w:val="8"/>
              <w:spacing w:before="50"/>
              <w:ind w:right="8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4" w:type="dxa"/>
          </w:tcPr>
          <w:p>
            <w:pPr>
              <w:pStyle w:val="8"/>
              <w:spacing w:before="50"/>
              <w:ind w:right="7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93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0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38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345" w:type="dxa"/>
            <w:gridSpan w:val="2"/>
          </w:tcPr>
          <w:p>
            <w:pPr>
              <w:pStyle w:val="8"/>
              <w:spacing w:before="40"/>
              <w:ind w:left="235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ПРОГРАММЕ</w:t>
            </w:r>
          </w:p>
        </w:tc>
        <w:tc>
          <w:tcPr>
            <w:tcW w:w="1997" w:type="dxa"/>
          </w:tcPr>
          <w:p>
            <w:pPr>
              <w:pStyle w:val="8"/>
              <w:spacing w:before="40"/>
              <w:ind w:right="885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824" w:type="dxa"/>
          </w:tcPr>
          <w:p>
            <w:pPr>
              <w:pStyle w:val="8"/>
              <w:spacing w:before="40"/>
              <w:ind w:right="76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93" w:type="dxa"/>
          </w:tcPr>
          <w:p>
            <w:pPr>
              <w:pStyle w:val="8"/>
              <w:spacing w:before="40"/>
              <w:ind w:left="18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245" w:type="dxa"/>
            <w:gridSpan w:val="2"/>
            <w:tcBorders>
              <w:bottom w:val="nil"/>
              <w:right w:val="nil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360" w:bottom="280" w:left="1480" w:header="720" w:footer="720" w:gutter="0"/>
          <w:cols w:space="720" w:num="1"/>
        </w:sectPr>
      </w:pPr>
    </w:p>
    <w:p>
      <w:pPr>
        <w:spacing w:before="65" w:after="42"/>
        <w:ind w:left="397" w:right="0" w:firstLine="0"/>
        <w:jc w:val="left"/>
        <w:rPr>
          <w:b/>
          <w:sz w:val="22"/>
        </w:rPr>
      </w:pPr>
      <w:r>
        <w:rPr>
          <w:b/>
          <w:sz w:val="22"/>
        </w:rPr>
        <w:t>11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024"/>
        <w:gridCol w:w="1220"/>
        <w:gridCol w:w="1842"/>
        <w:gridCol w:w="1911"/>
        <w:gridCol w:w="1860"/>
        <w:gridCol w:w="17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89" w:type="dxa"/>
            <w:vMerge w:val="restart"/>
          </w:tcPr>
          <w:p>
            <w:pPr>
              <w:pStyle w:val="8"/>
              <w:spacing w:before="8"/>
              <w:rPr>
                <w:b/>
                <w:sz w:val="27"/>
              </w:rPr>
            </w:pPr>
          </w:p>
          <w:p>
            <w:pPr>
              <w:pStyle w:val="8"/>
              <w:spacing w:line="276" w:lineRule="auto"/>
              <w:ind w:left="235" w:right="114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5024" w:type="dxa"/>
            <w:vMerge w:val="restart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89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урока</w:t>
            </w:r>
          </w:p>
        </w:tc>
        <w:tc>
          <w:tcPr>
            <w:tcW w:w="4973" w:type="dxa"/>
            <w:gridSpan w:val="3"/>
          </w:tcPr>
          <w:p>
            <w:pPr>
              <w:pStyle w:val="8"/>
              <w:spacing w:before="45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3595" w:type="dxa"/>
            <w:gridSpan w:val="2"/>
            <w:vMerge w:val="restart"/>
            <w:tcBorders>
              <w:bottom w:val="single" w:color="000000" w:sz="4" w:space="0"/>
            </w:tcBorders>
          </w:tcPr>
          <w:p>
            <w:pPr>
              <w:pStyle w:val="8"/>
              <w:spacing w:before="177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изучения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 w:val="restart"/>
          </w:tcPr>
          <w:p>
            <w:pPr>
              <w:pStyle w:val="8"/>
              <w:spacing w:before="4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842" w:type="dxa"/>
            <w:vMerge w:val="restart"/>
          </w:tcPr>
          <w:p>
            <w:pPr>
              <w:pStyle w:val="8"/>
              <w:spacing w:before="146" w:line="276" w:lineRule="auto"/>
              <w:ind w:left="234" w:right="210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Контрольные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911" w:type="dxa"/>
            <w:vMerge w:val="restart"/>
          </w:tcPr>
          <w:p>
            <w:pPr>
              <w:pStyle w:val="8"/>
              <w:spacing w:before="146" w:line="276" w:lineRule="auto"/>
              <w:ind w:left="233" w:right="217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595" w:type="dxa"/>
            <w:gridSpan w:val="2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/>
              <w:ind w:left="659" w:right="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49"/>
              <w:ind w:left="590" w:right="6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127"/>
              <w:rPr>
                <w:sz w:val="22"/>
              </w:rPr>
            </w:pPr>
            <w:r>
              <w:rPr>
                <w:sz w:val="22"/>
              </w:rPr>
              <w:t>Введение. Мир во второй половине XX в. – начале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XXI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024" w:type="dxa"/>
          </w:tcPr>
          <w:p>
            <w:pPr>
              <w:pStyle w:val="8"/>
              <w:spacing w:before="4" w:line="290" w:lineRule="atLeast"/>
              <w:ind w:left="98" w:right="1010"/>
              <w:rPr>
                <w:sz w:val="22"/>
              </w:rPr>
            </w:pPr>
            <w:r>
              <w:rPr>
                <w:sz w:val="22"/>
              </w:rPr>
              <w:t>Начало холодной войны и 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биполярной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024" w:type="dxa"/>
          </w:tcPr>
          <w:p>
            <w:pPr>
              <w:pStyle w:val="8"/>
              <w:spacing w:before="10" w:line="292" w:lineRule="exact"/>
              <w:ind w:left="98" w:right="792"/>
              <w:rPr>
                <w:sz w:val="22"/>
              </w:rPr>
            </w:pPr>
            <w:r>
              <w:rPr>
                <w:sz w:val="22"/>
              </w:rPr>
              <w:t>США и страны Западной Европы во второй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половине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Хронологический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диктант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792"/>
              <w:rPr>
                <w:sz w:val="22"/>
              </w:rPr>
            </w:pPr>
            <w:r>
              <w:rPr>
                <w:sz w:val="22"/>
              </w:rPr>
              <w:t>США и страны Западной Европы во второй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половине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ХХ в.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94"/>
              <w:rPr>
                <w:sz w:val="22"/>
              </w:rPr>
            </w:pPr>
            <w:r>
              <w:rPr>
                <w:sz w:val="22"/>
              </w:rPr>
              <w:t>США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страны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>Западной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Европы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конце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ХХ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XXI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89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024" w:type="dxa"/>
          </w:tcPr>
          <w:p>
            <w:pPr>
              <w:pStyle w:val="8"/>
              <w:tabs>
                <w:tab w:val="left" w:pos="1023"/>
                <w:tab w:val="left" w:pos="2187"/>
                <w:tab w:val="left" w:pos="2786"/>
                <w:tab w:val="left" w:pos="3175"/>
                <w:tab w:val="left" w:pos="4086"/>
                <w:tab w:val="left" w:pos="4754"/>
              </w:tabs>
              <w:spacing w:before="40" w:line="276" w:lineRule="auto"/>
              <w:ind w:left="98" w:right="103"/>
              <w:rPr>
                <w:sz w:val="22"/>
              </w:rPr>
            </w:pPr>
            <w:r>
              <w:rPr>
                <w:sz w:val="22"/>
              </w:rPr>
              <w:t>Страны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Центральной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Восточной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Европы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второй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половине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ХХ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–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начале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ХХI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в.</w:t>
            </w:r>
          </w:p>
          <w:p>
            <w:pPr>
              <w:pStyle w:val="8"/>
              <w:spacing w:before="2"/>
              <w:ind w:left="98"/>
              <w:rPr>
                <w:sz w:val="22"/>
              </w:rPr>
            </w:pPr>
            <w:r>
              <w:rPr>
                <w:sz w:val="22"/>
              </w:rPr>
              <w:t>Тематическая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  <w:tc>
          <w:tcPr>
            <w:tcW w:w="1220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693"/>
              <w:rPr>
                <w:sz w:val="22"/>
              </w:rPr>
            </w:pPr>
            <w:r>
              <w:rPr>
                <w:sz w:val="22"/>
              </w:rPr>
              <w:t>Страны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Восточной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Юго-Восточной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Азии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1940–1970-х гг.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Страны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Азии: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социалистический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выбор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293"/>
              <w:rPr>
                <w:sz w:val="22"/>
              </w:rPr>
            </w:pPr>
            <w:r>
              <w:rPr>
                <w:sz w:val="22"/>
              </w:rPr>
              <w:t>Страны Восточной Азии во второй половине ХХ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 начале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024" w:type="dxa"/>
          </w:tcPr>
          <w:p>
            <w:pPr>
              <w:pStyle w:val="8"/>
              <w:spacing w:before="10" w:line="292" w:lineRule="exact"/>
              <w:ind w:left="98" w:right="293"/>
              <w:rPr>
                <w:sz w:val="22"/>
              </w:rPr>
            </w:pPr>
            <w:r>
              <w:rPr>
                <w:sz w:val="22"/>
              </w:rPr>
              <w:t>Страны Восточной Азии во второй половине ХХ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 начале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в. Тестирование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154"/>
              <w:rPr>
                <w:sz w:val="22"/>
              </w:rPr>
            </w:pPr>
            <w:r>
              <w:rPr>
                <w:sz w:val="22"/>
              </w:rPr>
              <w:t>Страны Южной и Юго-Восточной Азии во второй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половине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ХХ в. – 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89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307"/>
              <w:rPr>
                <w:sz w:val="22"/>
              </w:rPr>
            </w:pPr>
            <w:r>
              <w:rPr>
                <w:sz w:val="22"/>
              </w:rPr>
              <w:t>Страны Ближнего и Среднего Востока во второй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половине ХХ в. – начале ХХI в. Тематическая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  <w:tc>
          <w:tcPr>
            <w:tcW w:w="1220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right="360" w:bottom="280" w:left="1480" w:header="720" w:footer="720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024"/>
        <w:gridCol w:w="1220"/>
        <w:gridCol w:w="1842"/>
        <w:gridCol w:w="1911"/>
        <w:gridCol w:w="1872"/>
        <w:gridCol w:w="1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024" w:type="dxa"/>
          </w:tcPr>
          <w:p>
            <w:pPr>
              <w:pStyle w:val="8"/>
              <w:spacing w:before="41"/>
              <w:ind w:left="98"/>
              <w:rPr>
                <w:sz w:val="22"/>
              </w:rPr>
            </w:pPr>
            <w:r>
              <w:rPr>
                <w:sz w:val="22"/>
              </w:rPr>
              <w:t>Страны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Тропической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Южной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Африки.</w:t>
            </w:r>
          </w:p>
          <w:p>
            <w:pPr>
              <w:pStyle w:val="8"/>
              <w:spacing w:before="39"/>
              <w:ind w:left="98"/>
              <w:rPr>
                <w:sz w:val="22"/>
              </w:rPr>
            </w:pPr>
            <w:r>
              <w:rPr>
                <w:sz w:val="22"/>
              </w:rPr>
              <w:t>Освобождение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колониальной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зависимости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304"/>
              <w:rPr>
                <w:sz w:val="22"/>
              </w:rPr>
            </w:pPr>
            <w:r>
              <w:rPr>
                <w:sz w:val="22"/>
              </w:rPr>
              <w:t>Страны Латинской Америки во второй половине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ХХ – начале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89" w:type="dxa"/>
          </w:tcPr>
          <w:p>
            <w:pPr>
              <w:pStyle w:val="8"/>
              <w:spacing w:before="5"/>
              <w:rPr>
                <w:b/>
                <w:sz w:val="30"/>
              </w:rPr>
            </w:pPr>
          </w:p>
          <w:p>
            <w:pPr>
              <w:pStyle w:val="8"/>
              <w:ind w:left="10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«Страны</w:t>
            </w:r>
          </w:p>
          <w:p>
            <w:pPr>
              <w:pStyle w:val="8"/>
              <w:spacing w:before="57" w:line="276" w:lineRule="auto"/>
              <w:ind w:left="98" w:right="442"/>
              <w:rPr>
                <w:sz w:val="22"/>
              </w:rPr>
            </w:pPr>
            <w:r>
              <w:rPr>
                <w:sz w:val="22"/>
              </w:rPr>
              <w:t>Азии, Африки и Латинской Америки во второй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половине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ХХ в. – 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XXI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в.»</w:t>
            </w:r>
          </w:p>
        </w:tc>
        <w:tc>
          <w:tcPr>
            <w:tcW w:w="1220" w:type="dxa"/>
          </w:tcPr>
          <w:p>
            <w:pPr>
              <w:pStyle w:val="8"/>
              <w:spacing w:before="5"/>
              <w:rPr>
                <w:b/>
                <w:sz w:val="30"/>
              </w:rPr>
            </w:pPr>
          </w:p>
          <w:p>
            <w:pPr>
              <w:pStyle w:val="8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spacing w:before="5"/>
              <w:rPr>
                <w:b/>
                <w:sz w:val="30"/>
              </w:rPr>
            </w:pPr>
          </w:p>
          <w:p>
            <w:pPr>
              <w:pStyle w:val="8"/>
              <w:ind w:right="7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1485"/>
              <w:rPr>
                <w:sz w:val="22"/>
              </w:rPr>
            </w:pPr>
            <w:r>
              <w:rPr>
                <w:sz w:val="22"/>
              </w:rPr>
              <w:t>Международные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отношения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конце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1940-е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  конце 1980-х гг.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024" w:type="dxa"/>
          </w:tcPr>
          <w:p>
            <w:pPr>
              <w:pStyle w:val="8"/>
              <w:spacing w:before="10" w:line="292" w:lineRule="exact"/>
              <w:ind w:left="98" w:right="1485"/>
              <w:rPr>
                <w:sz w:val="22"/>
              </w:rPr>
            </w:pPr>
            <w:r>
              <w:rPr>
                <w:sz w:val="22"/>
              </w:rPr>
              <w:t>Международные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отношения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конце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1940-е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  конце 1980-х гг.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545"/>
              <w:rPr>
                <w:sz w:val="22"/>
              </w:rPr>
            </w:pPr>
            <w:r>
              <w:rPr>
                <w:sz w:val="22"/>
              </w:rPr>
              <w:t>Международные отношения в 1990-е – 2023 г.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Хронологический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диктант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545"/>
              <w:rPr>
                <w:sz w:val="22"/>
              </w:rPr>
            </w:pPr>
            <w:r>
              <w:rPr>
                <w:sz w:val="22"/>
              </w:rPr>
              <w:t>Международные отношения в 1990-е – 2023 г.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Кризис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глобального доминирования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Запада.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024" w:type="dxa"/>
          </w:tcPr>
          <w:p>
            <w:pPr>
              <w:pStyle w:val="8"/>
              <w:spacing w:before="4" w:line="290" w:lineRule="atLeast"/>
              <w:ind w:left="98" w:right="103"/>
              <w:rPr>
                <w:sz w:val="22"/>
              </w:rPr>
            </w:pPr>
            <w:r>
              <w:rPr>
                <w:sz w:val="22"/>
              </w:rPr>
              <w:t>Развития науки во второй половине ХХ в. – начале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 Тематическая работа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024" w:type="dxa"/>
          </w:tcPr>
          <w:p>
            <w:pPr>
              <w:pStyle w:val="8"/>
              <w:tabs>
                <w:tab w:val="left" w:pos="1172"/>
                <w:tab w:val="left" w:pos="2297"/>
                <w:tab w:val="left" w:pos="2651"/>
                <w:tab w:val="left" w:pos="3812"/>
                <w:tab w:val="left" w:pos="4261"/>
              </w:tabs>
              <w:spacing w:before="3" w:line="290" w:lineRule="atLeast"/>
              <w:ind w:left="98" w:right="104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культуры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искусства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второй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половине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ХХ в. – 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Глобальные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проблемы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современности.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827"/>
              <w:rPr>
                <w:sz w:val="22"/>
              </w:rPr>
            </w:pPr>
            <w:r>
              <w:rPr>
                <w:sz w:val="22"/>
              </w:rPr>
              <w:t>Повторение и контроль по теме «Всеобщая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1945–2022 гг.»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spacing w:before="187"/>
              <w:ind w:right="7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1146"/>
              <w:rPr>
                <w:sz w:val="22"/>
              </w:rPr>
            </w:pPr>
            <w:r>
              <w:rPr>
                <w:sz w:val="22"/>
              </w:rPr>
              <w:t>Введение в курс «История России. 1945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год 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начало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века»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024" w:type="dxa"/>
          </w:tcPr>
          <w:p>
            <w:pPr>
              <w:pStyle w:val="8"/>
              <w:spacing w:before="10" w:line="292" w:lineRule="exact"/>
              <w:ind w:left="98" w:right="1079"/>
              <w:rPr>
                <w:sz w:val="22"/>
              </w:rPr>
            </w:pPr>
            <w:r>
              <w:rPr>
                <w:sz w:val="22"/>
              </w:rPr>
              <w:t>Восстановление и развитие экономики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сферы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671"/>
              <w:rPr>
                <w:sz w:val="22"/>
              </w:rPr>
            </w:pPr>
            <w:r>
              <w:rPr>
                <w:sz w:val="22"/>
              </w:rPr>
              <w:t>Политическая система в послевоенные годы.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Тематическая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1384"/>
              <w:rPr>
                <w:sz w:val="22"/>
              </w:rPr>
            </w:pPr>
            <w:r>
              <w:rPr>
                <w:sz w:val="22"/>
              </w:rPr>
              <w:t>Идеология, наука, культура и спорт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послевоенные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годы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7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2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360" w:bottom="280" w:left="1480" w:header="720" w:footer="720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024"/>
        <w:gridCol w:w="1220"/>
        <w:gridCol w:w="1842"/>
        <w:gridCol w:w="1911"/>
        <w:gridCol w:w="1857"/>
        <w:gridCol w:w="17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024" w:type="dxa"/>
          </w:tcPr>
          <w:p>
            <w:pPr>
              <w:pStyle w:val="8"/>
              <w:spacing w:before="4" w:line="290" w:lineRule="atLeast"/>
              <w:ind w:left="98" w:right="911"/>
              <w:rPr>
                <w:sz w:val="22"/>
              </w:rPr>
            </w:pPr>
            <w:r>
              <w:rPr>
                <w:sz w:val="22"/>
              </w:rPr>
              <w:t>Место и роль СССР в послевоенном мире.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Внешняя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политика СССР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1945–1953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217"/>
              <w:rPr>
                <w:sz w:val="22"/>
              </w:rPr>
            </w:pPr>
            <w:r>
              <w:rPr>
                <w:sz w:val="22"/>
              </w:rPr>
              <w:t>Новое руководство страны. Смена политического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курса.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Тематическая работа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483"/>
              <w:rPr>
                <w:sz w:val="22"/>
              </w:rPr>
            </w:pPr>
            <w:r>
              <w:rPr>
                <w:sz w:val="22"/>
              </w:rPr>
              <w:t>Экономическое и социальное развитие в 1953–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1964 гг.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науки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техники.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1953–1964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9" w:type="dxa"/>
          </w:tcPr>
          <w:p>
            <w:pPr>
              <w:pStyle w:val="8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024" w:type="dxa"/>
          </w:tcPr>
          <w:p>
            <w:pPr>
              <w:pStyle w:val="8"/>
              <w:spacing w:before="41"/>
              <w:ind w:left="98"/>
              <w:rPr>
                <w:sz w:val="22"/>
              </w:rPr>
            </w:pPr>
            <w:r>
              <w:rPr>
                <w:sz w:val="22"/>
              </w:rPr>
              <w:t>Культурное пространство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1953–1964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20" w:type="dxa"/>
          </w:tcPr>
          <w:p>
            <w:pPr>
              <w:pStyle w:val="8"/>
              <w:spacing w:before="41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Перемены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повседневной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1953–1964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Внешняя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политика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1953–1964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89" w:type="dxa"/>
          </w:tcPr>
          <w:p>
            <w:pPr>
              <w:pStyle w:val="8"/>
              <w:spacing w:before="7"/>
              <w:rPr>
                <w:b/>
                <w:sz w:val="29"/>
              </w:rPr>
            </w:pPr>
          </w:p>
          <w:p>
            <w:pPr>
              <w:pStyle w:val="8"/>
              <w:ind w:left="10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024" w:type="dxa"/>
          </w:tcPr>
          <w:p>
            <w:pPr>
              <w:pStyle w:val="8"/>
              <w:spacing w:before="38"/>
              <w:ind w:left="98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контроль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темам</w:t>
            </w:r>
          </w:p>
          <w:p>
            <w:pPr>
              <w:pStyle w:val="8"/>
              <w:spacing w:before="22" w:line="290" w:lineRule="atLeast"/>
              <w:ind w:left="98" w:right="400"/>
              <w:rPr>
                <w:sz w:val="22"/>
              </w:rPr>
            </w:pPr>
            <w:r>
              <w:rPr>
                <w:sz w:val="22"/>
              </w:rPr>
              <w:t>«СССР в послевоенные годы» и «СССР в 1953–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1964 гг.»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b/>
                <w:sz w:val="29"/>
              </w:rPr>
            </w:pPr>
          </w:p>
          <w:p>
            <w:pPr>
              <w:pStyle w:val="8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spacing w:before="7"/>
              <w:rPr>
                <w:b/>
                <w:sz w:val="29"/>
              </w:rPr>
            </w:pPr>
          </w:p>
          <w:p>
            <w:pPr>
              <w:pStyle w:val="8"/>
              <w:ind w:left="1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Политическое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развитие СССР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1964–1985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5"/>
              <w:ind w:left="10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297"/>
              <w:rPr>
                <w:sz w:val="22"/>
              </w:rPr>
            </w:pPr>
            <w:r>
              <w:rPr>
                <w:sz w:val="22"/>
              </w:rPr>
              <w:t>Социально-экономическое развитие в 1964–1985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20" w:type="dxa"/>
          </w:tcPr>
          <w:p>
            <w:pPr>
              <w:pStyle w:val="8"/>
              <w:spacing w:before="185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/>
              <w:rPr>
                <w:sz w:val="22"/>
              </w:rPr>
            </w:pPr>
            <w:r>
              <w:rPr>
                <w:sz w:val="22"/>
              </w:rPr>
              <w:t>Развитие науки, образование, здравоохранения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1964–1985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Тематическая работа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9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024" w:type="dxa"/>
          </w:tcPr>
          <w:p>
            <w:pPr>
              <w:pStyle w:val="8"/>
              <w:spacing w:before="38"/>
              <w:ind w:left="98"/>
              <w:rPr>
                <w:sz w:val="22"/>
              </w:rPr>
            </w:pPr>
            <w:r>
              <w:rPr>
                <w:sz w:val="22"/>
              </w:rPr>
              <w:t>Идеология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культура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 1964–1985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20" w:type="dxa"/>
          </w:tcPr>
          <w:p>
            <w:pPr>
              <w:pStyle w:val="8"/>
              <w:spacing w:before="38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024" w:type="dxa"/>
          </w:tcPr>
          <w:p>
            <w:pPr>
              <w:pStyle w:val="8"/>
              <w:spacing w:before="10" w:line="292" w:lineRule="exact"/>
              <w:ind w:left="98" w:right="177"/>
              <w:rPr>
                <w:sz w:val="22"/>
              </w:rPr>
            </w:pPr>
            <w:r>
              <w:rPr>
                <w:sz w:val="22"/>
              </w:rPr>
              <w:t>Повседневная жизнь советского общества в 1964–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1985 гг.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1051"/>
              <w:rPr>
                <w:sz w:val="22"/>
              </w:rPr>
            </w:pPr>
            <w:r>
              <w:rPr>
                <w:sz w:val="22"/>
              </w:rPr>
              <w:t>Национальная политика и национальные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1964–1985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Внешняя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политика СССР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1964–1985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588"/>
              <w:rPr>
                <w:sz w:val="22"/>
              </w:rPr>
            </w:pPr>
            <w:r>
              <w:rPr>
                <w:sz w:val="22"/>
              </w:rPr>
              <w:t>СССР и мир в начале 1980-х гг. Предпосылки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реформ.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Хронологическая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119"/>
              <w:rPr>
                <w:sz w:val="22"/>
              </w:rPr>
            </w:pPr>
            <w:r>
              <w:rPr>
                <w:sz w:val="22"/>
              </w:rPr>
              <w:t>Социально-экономическое развитие СССР в 1985–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1991 гг.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Перемены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духовной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сфере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годы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перестройки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5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360" w:bottom="280" w:left="1480" w:header="720" w:footer="720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024"/>
        <w:gridCol w:w="1220"/>
        <w:gridCol w:w="1842"/>
        <w:gridCol w:w="1911"/>
        <w:gridCol w:w="1845"/>
        <w:gridCol w:w="17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024" w:type="dxa"/>
          </w:tcPr>
          <w:p>
            <w:pPr>
              <w:pStyle w:val="8"/>
              <w:spacing w:before="4" w:line="290" w:lineRule="atLeast"/>
              <w:ind w:left="98" w:right="185"/>
              <w:rPr>
                <w:sz w:val="22"/>
              </w:rPr>
            </w:pPr>
            <w:r>
              <w:rPr>
                <w:sz w:val="22"/>
              </w:rPr>
              <w:t>Реформа политической системы СССР и её итоги.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Тестирование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501"/>
              <w:rPr>
                <w:sz w:val="22"/>
              </w:rPr>
            </w:pPr>
            <w:r>
              <w:rPr>
                <w:sz w:val="22"/>
              </w:rPr>
              <w:t>Новое политическое мышление и перемены во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внешней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политике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89" w:type="dxa"/>
          </w:tcPr>
          <w:p>
            <w:pPr>
              <w:pStyle w:val="8"/>
              <w:spacing w:before="7"/>
              <w:rPr>
                <w:b/>
                <w:sz w:val="29"/>
              </w:rPr>
            </w:pPr>
          </w:p>
          <w:p>
            <w:pPr>
              <w:pStyle w:val="8"/>
              <w:ind w:left="10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024" w:type="dxa"/>
          </w:tcPr>
          <w:p>
            <w:pPr>
              <w:pStyle w:val="8"/>
              <w:spacing w:before="40" w:line="276" w:lineRule="auto"/>
              <w:ind w:left="98" w:right="293"/>
              <w:rPr>
                <w:sz w:val="22"/>
              </w:rPr>
            </w:pPr>
            <w:r>
              <w:rPr>
                <w:sz w:val="22"/>
              </w:rPr>
              <w:t>Национальная политика и подъем национальных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движений.</w:t>
            </w:r>
          </w:p>
          <w:p>
            <w:pPr>
              <w:pStyle w:val="8"/>
              <w:spacing w:before="18"/>
              <w:ind w:left="98"/>
              <w:rPr>
                <w:sz w:val="22"/>
              </w:rPr>
            </w:pPr>
            <w:r>
              <w:rPr>
                <w:sz w:val="22"/>
              </w:rPr>
              <w:t>Распад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СССР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b/>
                <w:sz w:val="29"/>
              </w:rPr>
            </w:pPr>
          </w:p>
          <w:p>
            <w:pPr>
              <w:pStyle w:val="8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Наш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край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1945–1991 гг.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89" w:type="dxa"/>
          </w:tcPr>
          <w:p>
            <w:pPr>
              <w:pStyle w:val="8"/>
              <w:spacing w:before="194"/>
              <w:ind w:left="10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024" w:type="dxa"/>
          </w:tcPr>
          <w:p>
            <w:pPr>
              <w:pStyle w:val="8"/>
              <w:spacing w:before="38" w:line="278" w:lineRule="auto"/>
              <w:ind w:left="98" w:right="195"/>
              <w:rPr>
                <w:sz w:val="22"/>
              </w:rPr>
            </w:pPr>
            <w:r>
              <w:rPr>
                <w:sz w:val="22"/>
              </w:rPr>
              <w:t>Контрольная работа по теме «СССР в 1964 – 1991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гг.»</w:t>
            </w:r>
          </w:p>
        </w:tc>
        <w:tc>
          <w:tcPr>
            <w:tcW w:w="1220" w:type="dxa"/>
          </w:tcPr>
          <w:p>
            <w:pPr>
              <w:pStyle w:val="8"/>
              <w:spacing w:before="19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spacing w:before="194"/>
              <w:ind w:left="1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Российская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экономика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условиях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рынка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298"/>
              <w:rPr>
                <w:sz w:val="22"/>
              </w:rPr>
            </w:pPr>
            <w:r>
              <w:rPr>
                <w:sz w:val="22"/>
              </w:rPr>
              <w:t>Политическое развитие Российской Федерации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1990-е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482"/>
              <w:rPr>
                <w:sz w:val="22"/>
              </w:rPr>
            </w:pPr>
            <w:r>
              <w:rPr>
                <w:sz w:val="22"/>
              </w:rPr>
              <w:t>Межнациональные отношения и национальная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политика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в 1990-е гг.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024" w:type="dxa"/>
          </w:tcPr>
          <w:p>
            <w:pPr>
              <w:pStyle w:val="8"/>
              <w:spacing w:before="4" w:line="290" w:lineRule="atLeast"/>
              <w:ind w:left="98" w:right="490"/>
              <w:rPr>
                <w:sz w:val="22"/>
              </w:rPr>
            </w:pPr>
            <w:r>
              <w:rPr>
                <w:sz w:val="22"/>
              </w:rPr>
              <w:t>Повседневная жизнь в 1990-е гг. Тематическая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024" w:type="dxa"/>
          </w:tcPr>
          <w:p>
            <w:pPr>
              <w:pStyle w:val="8"/>
              <w:spacing w:before="10" w:line="292" w:lineRule="exact"/>
              <w:ind w:left="98" w:right="619"/>
              <w:rPr>
                <w:sz w:val="22"/>
              </w:rPr>
            </w:pPr>
            <w:r>
              <w:rPr>
                <w:sz w:val="22"/>
              </w:rPr>
              <w:t>Россия и мир. Внешняя политика Российской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Федерации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1990-е гг.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657"/>
              <w:rPr>
                <w:sz w:val="22"/>
              </w:rPr>
            </w:pPr>
            <w:r>
              <w:rPr>
                <w:sz w:val="22"/>
              </w:rPr>
              <w:t>Политические вызовы и новые приоритеты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внутренней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политики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Россия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2008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2011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Тестирование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89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0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Социально-экономическое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8"/>
              <w:spacing w:before="1" w:line="290" w:lineRule="atLeast"/>
              <w:ind w:left="98" w:right="773"/>
              <w:rPr>
                <w:sz w:val="22"/>
              </w:rPr>
            </w:pPr>
            <w:r>
              <w:rPr>
                <w:sz w:val="22"/>
              </w:rPr>
              <w:t>начале ХХI в. Приоритетные национальные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проекты.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418"/>
              <w:rPr>
                <w:sz w:val="22"/>
              </w:rPr>
            </w:pPr>
            <w:r>
              <w:rPr>
                <w:sz w:val="22"/>
              </w:rPr>
              <w:t>Культура, наука, спорт и общественная жизнь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1990-х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 начале 2020-х гг.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418"/>
              <w:rPr>
                <w:sz w:val="22"/>
              </w:rPr>
            </w:pPr>
            <w:r>
              <w:rPr>
                <w:sz w:val="22"/>
              </w:rPr>
              <w:t>Культура, наука, спорт и общественная жизнь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1990-х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2020-х гг.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Тематическая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Внешняя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политика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Россия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right="4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5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360" w:bottom="280" w:left="1480" w:header="720" w:footer="720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024"/>
        <w:gridCol w:w="1220"/>
        <w:gridCol w:w="1842"/>
        <w:gridCol w:w="1911"/>
        <w:gridCol w:w="1831"/>
        <w:gridCol w:w="17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8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5024" w:type="dxa"/>
          </w:tcPr>
          <w:p>
            <w:pPr>
              <w:pStyle w:val="8"/>
              <w:spacing w:before="41"/>
              <w:ind w:left="98"/>
              <w:rPr>
                <w:sz w:val="22"/>
              </w:rPr>
            </w:pPr>
            <w:r>
              <w:rPr>
                <w:sz w:val="22"/>
              </w:rPr>
              <w:t>современном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мире</w:t>
            </w:r>
          </w:p>
        </w:tc>
        <w:tc>
          <w:tcPr>
            <w:tcW w:w="12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31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6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024" w:type="dxa"/>
          </w:tcPr>
          <w:p>
            <w:pPr>
              <w:pStyle w:val="8"/>
              <w:spacing w:before="10" w:line="292" w:lineRule="exact"/>
              <w:ind w:left="98" w:right="755"/>
              <w:rPr>
                <w:sz w:val="22"/>
              </w:rPr>
            </w:pPr>
            <w:r>
              <w:rPr>
                <w:sz w:val="22"/>
              </w:rPr>
              <w:t>Внешняя политика в начале ХХI в. Россия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современном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мире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left="64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31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6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1780"/>
              <w:rPr>
                <w:sz w:val="22"/>
              </w:rPr>
            </w:pPr>
            <w:r>
              <w:rPr>
                <w:sz w:val="22"/>
              </w:rPr>
              <w:t>Россия в 2012 – начале 2020-х гг.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Хронологический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диктант</w:t>
            </w:r>
          </w:p>
        </w:tc>
        <w:tc>
          <w:tcPr>
            <w:tcW w:w="1220" w:type="dxa"/>
          </w:tcPr>
          <w:p>
            <w:pPr>
              <w:pStyle w:val="8"/>
              <w:spacing w:before="184"/>
              <w:ind w:left="64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31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6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024" w:type="dxa"/>
          </w:tcPr>
          <w:p>
            <w:pPr>
              <w:pStyle w:val="8"/>
              <w:spacing w:before="3" w:line="290" w:lineRule="atLeast"/>
              <w:ind w:left="98" w:right="415"/>
              <w:rPr>
                <w:sz w:val="22"/>
              </w:rPr>
            </w:pPr>
            <w:r>
              <w:rPr>
                <w:sz w:val="22"/>
              </w:rPr>
              <w:t>Россия сегодня. Специальная военная операция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(СВО)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left="64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31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6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9" w:type="dxa"/>
          </w:tcPr>
          <w:p>
            <w:pPr>
              <w:pStyle w:val="8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024" w:type="dxa"/>
          </w:tcPr>
          <w:p>
            <w:pPr>
              <w:pStyle w:val="8"/>
              <w:spacing w:before="4" w:line="290" w:lineRule="atLeast"/>
              <w:ind w:left="98" w:right="415"/>
              <w:rPr>
                <w:sz w:val="22"/>
              </w:rPr>
            </w:pPr>
            <w:r>
              <w:rPr>
                <w:sz w:val="22"/>
              </w:rPr>
              <w:t>Россия сегодня. Специальная военная операция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(СВО)</w:t>
            </w:r>
          </w:p>
        </w:tc>
        <w:tc>
          <w:tcPr>
            <w:tcW w:w="1220" w:type="dxa"/>
          </w:tcPr>
          <w:p>
            <w:pPr>
              <w:pStyle w:val="8"/>
              <w:spacing w:before="187"/>
              <w:ind w:left="64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31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6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9" w:type="dxa"/>
          </w:tcPr>
          <w:p>
            <w:pPr>
              <w:pStyle w:val="8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024" w:type="dxa"/>
          </w:tcPr>
          <w:p>
            <w:pPr>
              <w:pStyle w:val="8"/>
              <w:spacing w:before="38"/>
              <w:ind w:left="98"/>
              <w:rPr>
                <w:sz w:val="22"/>
              </w:rPr>
            </w:pPr>
            <w:r>
              <w:rPr>
                <w:sz w:val="22"/>
              </w:rPr>
              <w:t>Наш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край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1992–2022 гг.</w:t>
            </w:r>
          </w:p>
        </w:tc>
        <w:tc>
          <w:tcPr>
            <w:tcW w:w="1220" w:type="dxa"/>
          </w:tcPr>
          <w:p>
            <w:pPr>
              <w:pStyle w:val="8"/>
              <w:spacing w:before="38"/>
              <w:ind w:left="64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31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6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89" w:type="dxa"/>
          </w:tcPr>
          <w:p>
            <w:pPr>
              <w:pStyle w:val="8"/>
              <w:spacing w:before="194"/>
              <w:ind w:left="10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тестирование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теме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«Российская</w:t>
            </w:r>
          </w:p>
          <w:p>
            <w:pPr>
              <w:pStyle w:val="8"/>
              <w:spacing w:before="57"/>
              <w:ind w:left="98"/>
              <w:rPr>
                <w:sz w:val="22"/>
              </w:rPr>
            </w:pPr>
            <w:r>
              <w:rPr>
                <w:sz w:val="22"/>
              </w:rPr>
              <w:t>Федерация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1992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 начале 2020-х гг.»</w:t>
            </w:r>
          </w:p>
        </w:tc>
        <w:tc>
          <w:tcPr>
            <w:tcW w:w="1220" w:type="dxa"/>
          </w:tcPr>
          <w:p>
            <w:pPr>
              <w:pStyle w:val="8"/>
              <w:spacing w:before="194"/>
              <w:ind w:left="64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31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6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9" w:type="dxa"/>
          </w:tcPr>
          <w:p>
            <w:pPr>
              <w:pStyle w:val="8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024" w:type="dxa"/>
          </w:tcPr>
          <w:p>
            <w:pPr>
              <w:pStyle w:val="8"/>
              <w:spacing w:before="40"/>
              <w:ind w:left="98"/>
              <w:rPr>
                <w:sz w:val="22"/>
              </w:rPr>
            </w:pPr>
            <w:r>
              <w:rPr>
                <w:sz w:val="22"/>
              </w:rPr>
              <w:t>Аттестационная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(контрольная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работа)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left="64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spacing w:before="40"/>
              <w:ind w:right="7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31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63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713" w:type="dxa"/>
            <w:gridSpan w:val="2"/>
          </w:tcPr>
          <w:p>
            <w:pPr>
              <w:pStyle w:val="8"/>
              <w:spacing w:before="40"/>
              <w:ind w:left="235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ПРОГРАММЕ</w:t>
            </w:r>
          </w:p>
        </w:tc>
        <w:tc>
          <w:tcPr>
            <w:tcW w:w="1220" w:type="dxa"/>
          </w:tcPr>
          <w:p>
            <w:pPr>
              <w:pStyle w:val="8"/>
              <w:spacing w:before="40"/>
              <w:ind w:left="58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842" w:type="dxa"/>
          </w:tcPr>
          <w:p>
            <w:pPr>
              <w:pStyle w:val="8"/>
              <w:spacing w:before="40"/>
              <w:ind w:right="7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911" w:type="dxa"/>
          </w:tcPr>
          <w:p>
            <w:pPr>
              <w:pStyle w:val="8"/>
              <w:spacing w:before="40"/>
              <w:ind w:left="1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594" w:type="dxa"/>
            <w:gridSpan w:val="2"/>
            <w:tcBorders>
              <w:bottom w:val="nil"/>
              <w:right w:val="nil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360" w:bottom="280" w:left="1480" w:header="720" w:footer="720" w:gutter="0"/>
          <w:cols w:space="720" w:num="1"/>
        </w:sectPr>
      </w:pPr>
    </w:p>
    <w:p>
      <w:pPr>
        <w:pStyle w:val="2"/>
        <w:spacing w:before="69" w:line="278" w:lineRule="auto"/>
        <w:ind w:left="142" w:right="725"/>
        <w:jc w:val="left"/>
      </w:pPr>
      <w:r>
        <w:t>УЧЕБНО-МЕТОДИЧЕСКОЕ ОБЕСПЕЧЕНИЕ ОБРАЗОВАТЕЛЬНОГО ПРОЦЕССА</w:t>
      </w:r>
      <w:r>
        <w:rPr>
          <w:spacing w:val="-52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>
      <w:pPr>
        <w:pStyle w:val="7"/>
        <w:numPr>
          <w:ilvl w:val="0"/>
          <w:numId w:val="9"/>
        </w:numPr>
        <w:tabs>
          <w:tab w:val="left" w:pos="275"/>
        </w:tabs>
        <w:spacing w:before="208" w:after="0" w:line="240" w:lineRule="auto"/>
        <w:ind w:left="274" w:right="0" w:hanging="133"/>
        <w:jc w:val="left"/>
        <w:rPr>
          <w:sz w:val="22"/>
        </w:rPr>
      </w:pPr>
      <w:r>
        <w:rPr>
          <w:sz w:val="22"/>
        </w:rPr>
        <w:t>Мединский</w:t>
      </w:r>
      <w:r>
        <w:rPr>
          <w:spacing w:val="-3"/>
          <w:sz w:val="22"/>
        </w:rPr>
        <w:t xml:space="preserve"> </w:t>
      </w:r>
      <w:r>
        <w:rPr>
          <w:sz w:val="22"/>
        </w:rPr>
        <w:t>В.</w:t>
      </w:r>
      <w:r>
        <w:rPr>
          <w:spacing w:val="-1"/>
          <w:sz w:val="22"/>
        </w:rPr>
        <w:t xml:space="preserve"> </w:t>
      </w:r>
      <w:r>
        <w:rPr>
          <w:sz w:val="22"/>
        </w:rPr>
        <w:t>Р.,</w:t>
      </w:r>
      <w:r>
        <w:rPr>
          <w:spacing w:val="-4"/>
          <w:sz w:val="22"/>
        </w:rPr>
        <w:t xml:space="preserve"> </w:t>
      </w:r>
      <w:r>
        <w:rPr>
          <w:sz w:val="22"/>
        </w:rPr>
        <w:t>Торкунов</w:t>
      </w:r>
      <w:r>
        <w:rPr>
          <w:spacing w:val="-3"/>
          <w:sz w:val="22"/>
        </w:rPr>
        <w:t xml:space="preserve"> </w:t>
      </w:r>
      <w:r>
        <w:rPr>
          <w:sz w:val="22"/>
        </w:rPr>
        <w:t>А.</w:t>
      </w:r>
      <w:r>
        <w:rPr>
          <w:spacing w:val="-1"/>
          <w:sz w:val="22"/>
        </w:rPr>
        <w:t xml:space="preserve"> </w:t>
      </w:r>
      <w:r>
        <w:rPr>
          <w:sz w:val="22"/>
        </w:rPr>
        <w:t>В. «История.</w:t>
      </w:r>
      <w:r>
        <w:rPr>
          <w:spacing w:val="-1"/>
          <w:sz w:val="22"/>
        </w:rPr>
        <w:t xml:space="preserve"> </w:t>
      </w:r>
      <w:r>
        <w:rPr>
          <w:sz w:val="22"/>
        </w:rPr>
        <w:t>История</w:t>
      </w:r>
      <w:r>
        <w:rPr>
          <w:spacing w:val="-3"/>
          <w:sz w:val="22"/>
        </w:rPr>
        <w:t xml:space="preserve"> </w:t>
      </w:r>
      <w:r>
        <w:rPr>
          <w:sz w:val="22"/>
        </w:rPr>
        <w:t>России.</w:t>
      </w:r>
      <w:r>
        <w:rPr>
          <w:spacing w:val="-1"/>
          <w:sz w:val="22"/>
        </w:rPr>
        <w:t xml:space="preserve"> </w:t>
      </w:r>
      <w:r>
        <w:rPr>
          <w:sz w:val="22"/>
        </w:rPr>
        <w:t>1914—1945</w:t>
      </w:r>
      <w:r>
        <w:rPr>
          <w:spacing w:val="-4"/>
          <w:sz w:val="22"/>
        </w:rPr>
        <w:t xml:space="preserve"> </w:t>
      </w:r>
      <w:r>
        <w:rPr>
          <w:sz w:val="22"/>
        </w:rPr>
        <w:t>годы.</w:t>
      </w:r>
      <w:r>
        <w:rPr>
          <w:spacing w:val="-2"/>
          <w:sz w:val="22"/>
        </w:rPr>
        <w:t xml:space="preserve"> </w:t>
      </w:r>
      <w:r>
        <w:rPr>
          <w:sz w:val="22"/>
        </w:rPr>
        <w:t>10</w:t>
      </w:r>
      <w:r>
        <w:rPr>
          <w:spacing w:val="-4"/>
          <w:sz w:val="22"/>
        </w:rPr>
        <w:t xml:space="preserve"> </w:t>
      </w:r>
      <w:r>
        <w:rPr>
          <w:sz w:val="22"/>
        </w:rPr>
        <w:t>класс.</w:t>
      </w:r>
    </w:p>
    <w:p>
      <w:pPr>
        <w:pStyle w:val="5"/>
        <w:spacing w:before="9"/>
        <w:ind w:left="0" w:firstLine="0"/>
        <w:jc w:val="left"/>
        <w:rPr>
          <w:sz w:val="21"/>
        </w:rPr>
      </w:pPr>
    </w:p>
    <w:p>
      <w:pPr>
        <w:pStyle w:val="5"/>
        <w:ind w:left="142" w:firstLine="0"/>
        <w:jc w:val="left"/>
      </w:pPr>
      <w:r>
        <w:t>Базовый</w:t>
      </w:r>
      <w:r>
        <w:rPr>
          <w:spacing w:val="-2"/>
        </w:rPr>
        <w:t xml:space="preserve"> </w:t>
      </w:r>
      <w:r>
        <w:t>уровень»</w:t>
      </w:r>
    </w:p>
    <w:p>
      <w:pPr>
        <w:pStyle w:val="5"/>
        <w:ind w:left="0" w:firstLine="0"/>
        <w:jc w:val="left"/>
      </w:pPr>
    </w:p>
    <w:p>
      <w:pPr>
        <w:pStyle w:val="7"/>
        <w:numPr>
          <w:ilvl w:val="0"/>
          <w:numId w:val="9"/>
        </w:numPr>
        <w:tabs>
          <w:tab w:val="left" w:pos="330"/>
        </w:tabs>
        <w:spacing w:before="1" w:after="0" w:line="480" w:lineRule="auto"/>
        <w:ind w:left="142" w:right="341" w:firstLine="55"/>
        <w:jc w:val="left"/>
        <w:rPr>
          <w:sz w:val="22"/>
        </w:rPr>
      </w:pPr>
      <w:r>
        <w:rPr>
          <w:sz w:val="22"/>
        </w:rPr>
        <w:t>Мединский В. Р., Торкунов А. В. «История. История России. 1945 год — начало XXI века. 11</w:t>
      </w:r>
      <w:r>
        <w:rPr>
          <w:spacing w:val="-52"/>
          <w:sz w:val="22"/>
        </w:rPr>
        <w:t xml:space="preserve"> </w:t>
      </w:r>
      <w:r>
        <w:rPr>
          <w:sz w:val="22"/>
        </w:rPr>
        <w:t>класс. Базовый</w:t>
      </w:r>
      <w:r>
        <w:rPr>
          <w:spacing w:val="-1"/>
          <w:sz w:val="22"/>
        </w:rPr>
        <w:t xml:space="preserve"> </w:t>
      </w:r>
      <w:r>
        <w:rPr>
          <w:sz w:val="22"/>
        </w:rPr>
        <w:t>уровень»</w:t>
      </w:r>
    </w:p>
    <w:p>
      <w:pPr>
        <w:pStyle w:val="7"/>
        <w:numPr>
          <w:ilvl w:val="0"/>
          <w:numId w:val="9"/>
        </w:numPr>
        <w:tabs>
          <w:tab w:val="left" w:pos="330"/>
        </w:tabs>
        <w:spacing w:before="0" w:after="0" w:line="240" w:lineRule="auto"/>
        <w:ind w:left="329" w:right="0" w:hanging="133"/>
        <w:jc w:val="left"/>
        <w:rPr>
          <w:sz w:val="22"/>
        </w:rPr>
      </w:pPr>
      <w:r>
        <w:rPr>
          <w:sz w:val="22"/>
        </w:rPr>
        <w:t>Мединский</w:t>
      </w:r>
      <w:r>
        <w:rPr>
          <w:spacing w:val="-3"/>
          <w:sz w:val="22"/>
        </w:rPr>
        <w:t xml:space="preserve"> </w:t>
      </w:r>
      <w:r>
        <w:rPr>
          <w:sz w:val="22"/>
        </w:rPr>
        <w:t>В.</w:t>
      </w:r>
      <w:r>
        <w:rPr>
          <w:spacing w:val="-1"/>
          <w:sz w:val="22"/>
        </w:rPr>
        <w:t xml:space="preserve"> </w:t>
      </w:r>
      <w:r>
        <w:rPr>
          <w:sz w:val="22"/>
        </w:rPr>
        <w:t>Р.,</w:t>
      </w:r>
      <w:r>
        <w:rPr>
          <w:spacing w:val="-4"/>
          <w:sz w:val="22"/>
        </w:rPr>
        <w:t xml:space="preserve"> </w:t>
      </w:r>
      <w:r>
        <w:rPr>
          <w:sz w:val="22"/>
        </w:rPr>
        <w:t>Чубарьян</w:t>
      </w:r>
      <w:r>
        <w:rPr>
          <w:spacing w:val="-3"/>
          <w:sz w:val="22"/>
        </w:rPr>
        <w:t xml:space="preserve"> </w:t>
      </w:r>
      <w:r>
        <w:rPr>
          <w:sz w:val="22"/>
        </w:rPr>
        <w:t>А.</w:t>
      </w:r>
      <w:r>
        <w:rPr>
          <w:spacing w:val="-1"/>
          <w:sz w:val="22"/>
        </w:rPr>
        <w:t xml:space="preserve"> </w:t>
      </w:r>
      <w:r>
        <w:rPr>
          <w:sz w:val="22"/>
        </w:rPr>
        <w:t>О.</w:t>
      </w:r>
      <w:r>
        <w:rPr>
          <w:spacing w:val="1"/>
          <w:sz w:val="22"/>
        </w:rPr>
        <w:t xml:space="preserve"> </w:t>
      </w:r>
      <w:r>
        <w:rPr>
          <w:sz w:val="22"/>
        </w:rPr>
        <w:t>«История.</w:t>
      </w:r>
      <w:r>
        <w:rPr>
          <w:spacing w:val="-1"/>
          <w:sz w:val="22"/>
        </w:rPr>
        <w:t xml:space="preserve"> </w:t>
      </w:r>
      <w:r>
        <w:rPr>
          <w:sz w:val="22"/>
        </w:rPr>
        <w:t>Всеобщая</w:t>
      </w:r>
      <w:r>
        <w:rPr>
          <w:spacing w:val="-2"/>
          <w:sz w:val="22"/>
        </w:rPr>
        <w:t xml:space="preserve"> </w:t>
      </w:r>
      <w:r>
        <w:rPr>
          <w:sz w:val="22"/>
        </w:rPr>
        <w:t>история.</w:t>
      </w:r>
      <w:r>
        <w:rPr>
          <w:spacing w:val="-1"/>
          <w:sz w:val="22"/>
        </w:rPr>
        <w:t xml:space="preserve"> </w:t>
      </w:r>
      <w:r>
        <w:rPr>
          <w:sz w:val="22"/>
        </w:rPr>
        <w:t>1914—1945</w:t>
      </w:r>
      <w:r>
        <w:rPr>
          <w:spacing w:val="-1"/>
          <w:sz w:val="22"/>
        </w:rPr>
        <w:t xml:space="preserve"> </w:t>
      </w:r>
      <w:r>
        <w:rPr>
          <w:sz w:val="22"/>
        </w:rPr>
        <w:t>годы.</w:t>
      </w:r>
      <w:r>
        <w:rPr>
          <w:spacing w:val="-2"/>
          <w:sz w:val="22"/>
        </w:rPr>
        <w:t xml:space="preserve"> </w:t>
      </w:r>
      <w:r>
        <w:rPr>
          <w:sz w:val="22"/>
        </w:rPr>
        <w:t>10</w:t>
      </w:r>
      <w:r>
        <w:rPr>
          <w:spacing w:val="-3"/>
          <w:sz w:val="22"/>
        </w:rPr>
        <w:t xml:space="preserve"> </w:t>
      </w:r>
      <w:r>
        <w:rPr>
          <w:sz w:val="22"/>
        </w:rPr>
        <w:t>класс.</w:t>
      </w:r>
    </w:p>
    <w:p>
      <w:pPr>
        <w:pStyle w:val="5"/>
        <w:spacing w:before="1"/>
        <w:ind w:left="0" w:firstLine="0"/>
        <w:jc w:val="left"/>
      </w:pPr>
    </w:p>
    <w:p>
      <w:pPr>
        <w:pStyle w:val="5"/>
        <w:spacing w:before="1"/>
        <w:ind w:left="142" w:firstLine="0"/>
        <w:jc w:val="left"/>
      </w:pPr>
      <w:r>
        <w:t>Базовый</w:t>
      </w:r>
      <w:r>
        <w:rPr>
          <w:spacing w:val="-2"/>
        </w:rPr>
        <w:t xml:space="preserve"> </w:t>
      </w:r>
      <w:r>
        <w:t>уровень»</w:t>
      </w:r>
    </w:p>
    <w:p>
      <w:pPr>
        <w:pStyle w:val="5"/>
        <w:spacing w:before="9"/>
        <w:ind w:left="0" w:firstLine="0"/>
        <w:jc w:val="left"/>
        <w:rPr>
          <w:sz w:val="21"/>
        </w:rPr>
      </w:pPr>
    </w:p>
    <w:p>
      <w:pPr>
        <w:pStyle w:val="7"/>
        <w:numPr>
          <w:ilvl w:val="0"/>
          <w:numId w:val="9"/>
        </w:numPr>
        <w:tabs>
          <w:tab w:val="left" w:pos="330"/>
        </w:tabs>
        <w:spacing w:before="0" w:after="0" w:line="480" w:lineRule="auto"/>
        <w:ind w:left="142" w:right="110" w:firstLine="55"/>
        <w:jc w:val="left"/>
        <w:rPr>
          <w:sz w:val="22"/>
        </w:rPr>
      </w:pPr>
      <w:r>
        <w:rPr>
          <w:sz w:val="22"/>
        </w:rPr>
        <w:t>Мединский В. Р., Чубарьян А. О. «История. Всеобщая история. 1945 год — начало XXI века. 11</w:t>
      </w:r>
      <w:r>
        <w:rPr>
          <w:spacing w:val="-52"/>
          <w:sz w:val="22"/>
        </w:rPr>
        <w:t xml:space="preserve"> </w:t>
      </w:r>
      <w:r>
        <w:rPr>
          <w:sz w:val="22"/>
        </w:rPr>
        <w:t>класс. Базовый уровень»</w:t>
      </w:r>
    </w:p>
    <w:p>
      <w:pPr>
        <w:pStyle w:val="5"/>
        <w:ind w:left="0" w:firstLine="0"/>
        <w:jc w:val="left"/>
        <w:rPr>
          <w:sz w:val="24"/>
        </w:rPr>
      </w:pPr>
    </w:p>
    <w:p>
      <w:pPr>
        <w:pStyle w:val="5"/>
        <w:ind w:left="0" w:firstLine="0"/>
        <w:jc w:val="left"/>
        <w:rPr>
          <w:sz w:val="24"/>
        </w:rPr>
      </w:pPr>
    </w:p>
    <w:p>
      <w:pPr>
        <w:pStyle w:val="5"/>
        <w:spacing w:before="9"/>
        <w:ind w:left="0" w:firstLine="0"/>
        <w:jc w:val="left"/>
        <w:rPr>
          <w:sz w:val="21"/>
        </w:rPr>
      </w:pPr>
    </w:p>
    <w:p>
      <w:pPr>
        <w:pStyle w:val="2"/>
        <w:ind w:left="142"/>
        <w:jc w:val="left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>
      <w:pPr>
        <w:pStyle w:val="5"/>
        <w:spacing w:before="8"/>
        <w:ind w:left="0" w:firstLine="0"/>
        <w:jc w:val="left"/>
        <w:rPr>
          <w:b/>
          <w:sz w:val="21"/>
        </w:rPr>
      </w:pPr>
    </w:p>
    <w:p>
      <w:pPr>
        <w:pStyle w:val="7"/>
        <w:numPr>
          <w:ilvl w:val="1"/>
          <w:numId w:val="9"/>
        </w:numPr>
        <w:tabs>
          <w:tab w:val="left" w:pos="861"/>
          <w:tab w:val="left" w:pos="862"/>
        </w:tabs>
        <w:spacing w:before="1" w:after="0" w:line="463" w:lineRule="auto"/>
        <w:ind w:left="861" w:right="145" w:hanging="360"/>
        <w:jc w:val="left"/>
        <w:rPr>
          <w:sz w:val="22"/>
        </w:rPr>
      </w:pPr>
      <w:r>
        <w:rPr>
          <w:sz w:val="22"/>
        </w:rPr>
        <w:t xml:space="preserve">История России. 1914-1945 гг. Методическое пособие. 10 класс. Базовый уровень. </w:t>
      </w:r>
      <w:r>
        <w:rPr>
          <w:color w:val="333333"/>
          <w:sz w:val="22"/>
        </w:rPr>
        <w:t>Шубин</w:t>
      </w:r>
      <w:r>
        <w:rPr>
          <w:color w:val="333333"/>
          <w:spacing w:val="-52"/>
          <w:sz w:val="22"/>
        </w:rPr>
        <w:t xml:space="preserve"> </w:t>
      </w:r>
      <w:r>
        <w:rPr>
          <w:color w:val="333333"/>
          <w:sz w:val="22"/>
        </w:rPr>
        <w:t>А.В.,</w:t>
      </w:r>
      <w:r>
        <w:rPr>
          <w:color w:val="333333"/>
          <w:spacing w:val="-1"/>
          <w:sz w:val="22"/>
        </w:rPr>
        <w:t xml:space="preserve"> </w:t>
      </w:r>
      <w:r>
        <w:rPr>
          <w:color w:val="333333"/>
          <w:sz w:val="22"/>
        </w:rPr>
        <w:t>Мягков</w:t>
      </w:r>
      <w:r>
        <w:rPr>
          <w:color w:val="333333"/>
          <w:spacing w:val="-5"/>
          <w:sz w:val="22"/>
        </w:rPr>
        <w:t xml:space="preserve"> </w:t>
      </w:r>
      <w:r>
        <w:rPr>
          <w:color w:val="333333"/>
          <w:sz w:val="22"/>
        </w:rPr>
        <w:t>М.Ю., Никифоров</w:t>
      </w:r>
      <w:r>
        <w:rPr>
          <w:color w:val="333333"/>
          <w:spacing w:val="-5"/>
          <w:sz w:val="22"/>
        </w:rPr>
        <w:t xml:space="preserve"> </w:t>
      </w:r>
      <w:r>
        <w:rPr>
          <w:color w:val="333333"/>
          <w:sz w:val="22"/>
        </w:rPr>
        <w:t>Ю.А.</w:t>
      </w:r>
      <w:r>
        <w:rPr>
          <w:color w:val="333333"/>
          <w:spacing w:val="-1"/>
          <w:sz w:val="22"/>
        </w:rPr>
        <w:t xml:space="preserve"> </w:t>
      </w:r>
      <w:r>
        <w:rPr>
          <w:color w:val="333333"/>
          <w:sz w:val="22"/>
        </w:rPr>
        <w:t>и другие; под</w:t>
      </w:r>
      <w:r>
        <w:rPr>
          <w:color w:val="333333"/>
          <w:spacing w:val="-3"/>
          <w:sz w:val="22"/>
        </w:rPr>
        <w:t xml:space="preserve"> </w:t>
      </w:r>
      <w:r>
        <w:rPr>
          <w:color w:val="333333"/>
          <w:sz w:val="22"/>
        </w:rPr>
        <w:t>общей</w:t>
      </w:r>
      <w:r>
        <w:rPr>
          <w:color w:val="333333"/>
          <w:spacing w:val="-4"/>
          <w:sz w:val="22"/>
        </w:rPr>
        <w:t xml:space="preserve"> </w:t>
      </w:r>
      <w:r>
        <w:rPr>
          <w:color w:val="333333"/>
          <w:sz w:val="22"/>
        </w:rPr>
        <w:t>редакцией</w:t>
      </w:r>
      <w:r>
        <w:rPr>
          <w:color w:val="333333"/>
          <w:spacing w:val="-4"/>
          <w:sz w:val="22"/>
        </w:rPr>
        <w:t xml:space="preserve"> </w:t>
      </w:r>
      <w:r>
        <w:rPr>
          <w:color w:val="333333"/>
          <w:sz w:val="22"/>
        </w:rPr>
        <w:t>Мединского</w:t>
      </w:r>
      <w:r>
        <w:rPr>
          <w:color w:val="333333"/>
          <w:spacing w:val="-3"/>
          <w:sz w:val="22"/>
        </w:rPr>
        <w:t xml:space="preserve"> </w:t>
      </w:r>
      <w:r>
        <w:rPr>
          <w:color w:val="333333"/>
          <w:sz w:val="22"/>
        </w:rPr>
        <w:t>В.Р.</w:t>
      </w:r>
    </w:p>
    <w:p>
      <w:pPr>
        <w:pStyle w:val="7"/>
        <w:numPr>
          <w:ilvl w:val="1"/>
          <w:numId w:val="9"/>
        </w:numPr>
        <w:tabs>
          <w:tab w:val="left" w:pos="861"/>
          <w:tab w:val="left" w:pos="862"/>
        </w:tabs>
        <w:spacing w:before="18" w:after="0" w:line="240" w:lineRule="auto"/>
        <w:ind w:left="862" w:right="0" w:hanging="361"/>
        <w:jc w:val="left"/>
        <w:rPr>
          <w:sz w:val="22"/>
        </w:rPr>
      </w:pPr>
      <w:r>
        <w:rPr>
          <w:sz w:val="22"/>
        </w:rPr>
        <w:t>История</w:t>
      </w:r>
      <w:r>
        <w:rPr>
          <w:spacing w:val="-4"/>
          <w:sz w:val="22"/>
        </w:rPr>
        <w:t xml:space="preserve"> </w:t>
      </w:r>
      <w:r>
        <w:rPr>
          <w:sz w:val="22"/>
        </w:rPr>
        <w:t>России.</w:t>
      </w:r>
      <w:r>
        <w:rPr>
          <w:spacing w:val="-3"/>
          <w:sz w:val="22"/>
        </w:rPr>
        <w:t xml:space="preserve"> </w:t>
      </w:r>
      <w:r>
        <w:rPr>
          <w:sz w:val="22"/>
        </w:rPr>
        <w:t>1945-2020-е</w:t>
      </w:r>
      <w:r>
        <w:rPr>
          <w:spacing w:val="-2"/>
          <w:sz w:val="22"/>
        </w:rPr>
        <w:t xml:space="preserve"> </w:t>
      </w:r>
      <w:r>
        <w:rPr>
          <w:sz w:val="22"/>
        </w:rPr>
        <w:t>гг.</w:t>
      </w:r>
      <w:r>
        <w:rPr>
          <w:spacing w:val="-2"/>
          <w:sz w:val="22"/>
        </w:rPr>
        <w:t xml:space="preserve"> </w:t>
      </w:r>
      <w:r>
        <w:rPr>
          <w:sz w:val="22"/>
        </w:rPr>
        <w:t>Методическое</w:t>
      </w:r>
      <w:r>
        <w:rPr>
          <w:spacing w:val="-2"/>
          <w:sz w:val="22"/>
        </w:rPr>
        <w:t xml:space="preserve"> </w:t>
      </w:r>
      <w:r>
        <w:rPr>
          <w:sz w:val="22"/>
        </w:rPr>
        <w:t>пособие.</w:t>
      </w:r>
      <w:r>
        <w:rPr>
          <w:spacing w:val="-2"/>
          <w:sz w:val="22"/>
        </w:rPr>
        <w:t xml:space="preserve"> </w:t>
      </w:r>
      <w:r>
        <w:rPr>
          <w:sz w:val="22"/>
        </w:rPr>
        <w:t>10</w:t>
      </w:r>
      <w:r>
        <w:rPr>
          <w:spacing w:val="-2"/>
          <w:sz w:val="22"/>
        </w:rPr>
        <w:t xml:space="preserve"> </w:t>
      </w:r>
      <w:r>
        <w:rPr>
          <w:sz w:val="22"/>
        </w:rPr>
        <w:t>класс.</w:t>
      </w:r>
      <w:r>
        <w:rPr>
          <w:spacing w:val="-4"/>
          <w:sz w:val="22"/>
        </w:rPr>
        <w:t xml:space="preserve"> </w:t>
      </w:r>
      <w:r>
        <w:rPr>
          <w:sz w:val="22"/>
        </w:rPr>
        <w:t>Базовый</w:t>
      </w:r>
      <w:r>
        <w:rPr>
          <w:spacing w:val="-5"/>
          <w:sz w:val="22"/>
        </w:rPr>
        <w:t xml:space="preserve"> </w:t>
      </w:r>
      <w:r>
        <w:rPr>
          <w:sz w:val="22"/>
        </w:rPr>
        <w:t>уровень.</w:t>
      </w:r>
    </w:p>
    <w:p>
      <w:pPr>
        <w:pStyle w:val="5"/>
        <w:ind w:left="0" w:firstLine="0"/>
        <w:jc w:val="left"/>
      </w:pPr>
    </w:p>
    <w:p>
      <w:pPr>
        <w:pStyle w:val="5"/>
        <w:spacing w:line="477" w:lineRule="auto"/>
        <w:ind w:left="861" w:right="1304" w:firstLine="0"/>
        <w:jc w:val="left"/>
      </w:pPr>
      <w:r>
        <w:rPr>
          <w:color w:val="333333"/>
        </w:rPr>
        <w:t>Шубин А.В., Мягков М.Ю., Никифоров Ю.А. и другие; под общей редакцией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Мединского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В.Р.</w:t>
      </w:r>
    </w:p>
    <w:p>
      <w:pPr>
        <w:pStyle w:val="5"/>
        <w:ind w:left="0" w:firstLine="0"/>
        <w:jc w:val="left"/>
        <w:rPr>
          <w:sz w:val="24"/>
        </w:rPr>
      </w:pPr>
    </w:p>
    <w:p>
      <w:pPr>
        <w:pStyle w:val="5"/>
        <w:ind w:left="0" w:firstLine="0"/>
        <w:jc w:val="left"/>
        <w:rPr>
          <w:sz w:val="24"/>
        </w:rPr>
      </w:pPr>
    </w:p>
    <w:p>
      <w:pPr>
        <w:pStyle w:val="5"/>
        <w:spacing w:before="1"/>
        <w:ind w:left="0" w:firstLine="0"/>
        <w:jc w:val="left"/>
      </w:pPr>
    </w:p>
    <w:p>
      <w:pPr>
        <w:pStyle w:val="2"/>
        <w:ind w:left="142"/>
        <w:jc w:val="left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>
      <w:pPr>
        <w:pStyle w:val="5"/>
        <w:spacing w:before="7"/>
        <w:ind w:left="0" w:firstLine="0"/>
        <w:jc w:val="left"/>
        <w:rPr>
          <w:b/>
          <w:sz w:val="21"/>
        </w:rPr>
      </w:pPr>
    </w:p>
    <w:p>
      <w:pPr>
        <w:pStyle w:val="5"/>
        <w:ind w:left="142" w:firstLine="0"/>
        <w:jc w:val="left"/>
      </w:pPr>
      <w:r>
        <w:t>РЭШ</w:t>
      </w:r>
    </w:p>
    <w:p>
      <w:pPr>
        <w:spacing w:after="0"/>
        <w:jc w:val="left"/>
        <w:sectPr>
          <w:pgSz w:w="11910" w:h="16390"/>
          <w:pgMar w:top="1060" w:right="740" w:bottom="280" w:left="1680" w:header="720" w:footer="720" w:gutter="0"/>
          <w:cols w:space="720" w:num="1"/>
        </w:sectPr>
      </w:pPr>
    </w:p>
    <w:p>
      <w:pPr>
        <w:pStyle w:val="5"/>
        <w:spacing w:before="4"/>
        <w:ind w:left="0" w:firstLine="0"/>
        <w:jc w:val="left"/>
        <w:rPr>
          <w:sz w:val="17"/>
        </w:rPr>
      </w:pP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6"/>
      <w:numFmt w:val="decimal"/>
      <w:lvlText w:val="%1)"/>
      <w:lvlJc w:val="left"/>
      <w:pPr>
        <w:ind w:left="302" w:hanging="284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284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1262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6"/>
      <w:numFmt w:val="decimal"/>
      <w:lvlText w:val="%1)"/>
      <w:lvlJc w:val="left"/>
      <w:pPr>
        <w:ind w:left="302" w:hanging="284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284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302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305"/>
      </w:pPr>
      <w:rPr>
        <w:rFonts w:hint="default"/>
        <w:lang w:val="ru-RU" w:eastAsia="en-US" w:bidi="ar-SA"/>
      </w:rPr>
    </w:lvl>
  </w:abstractNum>
  <w:abstractNum w:abstractNumId="4">
    <w:nsid w:val="0248C179"/>
    <w:multiLevelType w:val="multilevel"/>
    <w:tmpl w:val="0248C179"/>
    <w:lvl w:ilvl="0" w:tentative="0">
      <w:start w:val="0"/>
      <w:numFmt w:val="bullet"/>
      <w:lvlText w:val="•"/>
      <w:lvlJc w:val="left"/>
      <w:pPr>
        <w:ind w:left="142" w:hanging="1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color w:val="333333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69" w:hanging="360"/>
      </w:pPr>
      <w:rPr>
        <w:rFonts w:hint="default"/>
        <w:lang w:val="ru-RU" w:eastAsia="en-US" w:bidi="ar-SA"/>
      </w:r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)"/>
      <w:lvlJc w:val="left"/>
      <w:pPr>
        <w:ind w:left="302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305"/>
      </w:pPr>
      <w:rPr>
        <w:rFonts w:hint="default"/>
        <w:lang w:val="ru-RU" w:eastAsia="en-US" w:bidi="ar-SA"/>
      </w:rPr>
    </w:lvl>
  </w:abstractNum>
  <w:abstractNum w:abstractNumId="6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1262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302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305"/>
      </w:pPr>
      <w:rPr>
        <w:rFonts w:hint="default"/>
        <w:lang w:val="ru-RU" w:eastAsia="en-US" w:bidi="ar-SA"/>
      </w:rPr>
    </w:lvl>
  </w:abstractNum>
  <w:abstractNum w:abstractNumId="8">
    <w:nsid w:val="72183CF9"/>
    <w:multiLevelType w:val="multilevel"/>
    <w:tmpl w:val="72183CF9"/>
    <w:lvl w:ilvl="0" w:tentative="0">
      <w:start w:val="6"/>
      <w:numFmt w:val="decimal"/>
      <w:lvlText w:val="%1)"/>
      <w:lvlJc w:val="left"/>
      <w:pPr>
        <w:ind w:left="302" w:hanging="284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85350A8"/>
    <w:rsid w:val="654B2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901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302" w:firstLine="599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61" w:right="106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j1GWSq4nnGUmA4zItalHI1rrMxp/oMq8OpWK+eO9Gq4=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wRwMv2YGHmKCqXcx6OAlympoiudEnJ7KrqL4EarKkzPFZARYPm4rz4cdbTvoEvdv
sWd0p+k/uqjaw2ZaS0JKTQ==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UhtoVakXKn4P2QSvYFzakpsRfTo=</DigestValue>
      </Reference>
      <Reference URI="/word/document.xml?ContentType=application/vnd.openxmlformats-officedocument.wordprocessingml.document.main+xml">
        <DigestMethod Algorithm="http://www.w3.org/2000/09/xmldsig#sha1"/>
        <DigestValue>2c3mCmWuk0a2JEkbKQB0FOeCsiI=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3KCRXpNpx3+Io5cWdBIXWMM7zSA=</DigestValue>
      </Reference>
      <Reference URI="/word/footnotes.xml?ContentType=application/vnd.openxmlformats-officedocument.wordprocessingml.footnotes+xml">
        <DigestMethod Algorithm="http://www.w3.org/2000/09/xmldsig#sha1"/>
        <DigestValue>TNawij6h+g5M6FvAAShj3Qmz1yU=</DigestValue>
      </Reference>
      <Reference URI="/word/numbering.xml?ContentType=application/vnd.openxmlformats-officedocument.wordprocessingml.numbering+xml">
        <DigestMethod Algorithm="http://www.w3.org/2000/09/xmldsig#sha1"/>
        <DigestValue>FuGJsowhU58iVoiSXg4hlDJpJoE=</DigestValue>
      </Reference>
      <Reference URI="/word/settings.xml?ContentType=application/vnd.openxmlformats-officedocument.wordprocessingml.settings+xml">
        <DigestMethod Algorithm="http://www.w3.org/2000/09/xmldsig#sha1"/>
        <DigestValue>MZTVz6L8n6xnF4E4HFk+Bb9sZds=</DigestValue>
      </Reference>
      <Reference URI="/word/styles.xml?ContentType=application/vnd.openxmlformats-officedocument.wordprocessingml.styles+xml">
        <DigestMethod Algorithm="http://www.w3.org/2000/09/xmldsig#sha1"/>
        <DigestValue>jKg4cVPR797cP2ZwXUeHMJ6djek=</DigestValue>
      </Reference>
      <Reference URI="/word/theme/theme1.xml?ContentType=application/vnd.openxmlformats-officedocument.theme+xml">
        <DigestMethod Algorithm="http://www.w3.org/2000/09/xmldsig#sha1"/>
        <DigestValue>OLeR7BO0iapX+sIWhuWFyamAEvA=</DigestValue>
      </Reference>
    </Manifest>
    <SignatureProperties>
      <SignatureProperty Id="idSignatureTime" Target="#idPackageSignature">
        <mdssi:SignatureTime>
          <mdssi:Format>YYYY-MM-DDThh:mm:ssTZD</mdssi:Format>
          <mdssi:Value>2023-10-28T08:04:26Z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2023-10-28T05:24:00Z</dcterms:created>
  <dc:creator>Admin</dc:creator>
  <cp:lastModifiedBy>ADMIN</cp:lastModifiedBy>
  <dcterms:modified xsi:type="dcterms:W3CDTF">2023-10-28T05:57:52Z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2023-10-28T00:00:00Z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CFC6A3E44F64425CAD165957CF2B9D27_12</vt:lpwstr>
  </property>
</Properties>
</file>